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WAIVER AND RELEASE OF LIABILITY AGREEMENT</w:t>
      </w:r>
    </w:p>
    <w:p/>
    <w:p/>
    <w:p>
      <w:r>
        <w:rPr>
          <w:b w:val="0"/>
          <w:sz w:val="20"/>
        </w:rPr>
        <w:t>This Waiver and Release of Liability Agreement (the “Agreement”) is entered into by and between:</w:t>
      </w:r>
    </w:p>
    <w:p/>
    <w:p>
      <w:r>
        <w:rPr>
          <w:b/>
          <w:sz w:val="20"/>
        </w:rPr>
        <w:t>Participant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 w:val="0"/>
          <w:sz w:val="20"/>
        </w:rPr>
        <w:t>and</w:t>
      </w:r>
    </w:p>
    <w:p/>
    <w:p>
      <w:r>
        <w:rPr>
          <w:b/>
          <w:sz w:val="20"/>
        </w:rPr>
        <w:t>Organizer/Company Information: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WHEREAS,</w:t>
      </w:r>
    </w:p>
    <w:p>
      <w:r>
        <w:rPr>
          <w:b w:val="0"/>
          <w:sz w:val="20"/>
        </w:rPr>
        <w:t>The Participant desires to participate voluntarily in certain activities organized by the Organizer,</w:t>
      </w:r>
    </w:p>
    <w:p>
      <w:r>
        <w:rPr>
          <w:b w:val="0"/>
          <w:sz w:val="20"/>
        </w:rPr>
        <w:t>and the Organizer agrees to allow participation under the terms set forth below.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For purposes of this Agreement, “Activities” shall mean any and all activities, events, or services provided,</w:t>
      </w:r>
    </w:p>
    <w:p>
      <w:r>
        <w:rPr>
          <w:b w:val="0"/>
          <w:sz w:val="20"/>
        </w:rPr>
        <w:t>whether on or off premises, including without limitation any physical, recreational, or educational activities.</w:t>
      </w:r>
    </w:p>
    <w:p/>
    <w:p>
      <w:r>
        <w:rPr>
          <w:b/>
          <w:sz w:val="20"/>
        </w:rPr>
        <w:t>2. Assumption of Risk</w:t>
      </w:r>
    </w:p>
    <w:p>
      <w:r>
        <w:rPr>
          <w:b w:val="0"/>
          <w:sz w:val="20"/>
        </w:rPr>
        <w:t>The Participant acknowledges and understands that participation in the Activities involves inherent risks, including but not limited to injury,</w:t>
      </w:r>
    </w:p>
    <w:p>
      <w:r>
        <w:rPr>
          <w:b w:val="0"/>
          <w:sz w:val="20"/>
        </w:rPr>
        <w:t>death, or property damage. The Participant knowingly and voluntarily assumes all such risks associated with the Activities.</w:t>
      </w:r>
    </w:p>
    <w:p/>
    <w:p>
      <w:r>
        <w:rPr>
          <w:b/>
          <w:sz w:val="20"/>
        </w:rPr>
        <w:t>3. Waiver and Release</w:t>
      </w:r>
    </w:p>
    <w:p>
      <w:r>
        <w:rPr>
          <w:b w:val="0"/>
          <w:sz w:val="20"/>
        </w:rPr>
        <w:t>The Participant hereby waives, releases, and discharges the Organizer, its officers, directors, employees, agents, and affiliates,</w:t>
      </w:r>
    </w:p>
    <w:p>
      <w:r>
        <w:rPr>
          <w:b w:val="0"/>
          <w:sz w:val="20"/>
        </w:rPr>
        <w:t>from any and all claims, demands, liabilities, costs, and expenses, including attorney’s fees, arising out of or related to any loss, damage, injury, or death</w:t>
      </w:r>
    </w:p>
    <w:p>
      <w:r>
        <w:rPr>
          <w:b w:val="0"/>
          <w:sz w:val="20"/>
        </w:rPr>
        <w:t>that may be sustained by the Participant or to any property belonging to the Participant, whether caused by the negligence of the Organizer or otherwise,</w:t>
      </w:r>
    </w:p>
    <w:p>
      <w:r>
        <w:rPr>
          <w:b w:val="0"/>
          <w:sz w:val="20"/>
        </w:rPr>
        <w:t>while participating in or traveling to or from the Activities.</w:t>
      </w:r>
    </w:p>
    <w:p/>
    <w:p>
      <w:r>
        <w:rPr>
          <w:b/>
          <w:sz w:val="20"/>
        </w:rPr>
        <w:t>4. Indemnification</w:t>
      </w:r>
    </w:p>
    <w:p>
      <w:r>
        <w:rPr>
          <w:b w:val="0"/>
          <w:sz w:val="20"/>
        </w:rPr>
        <w:t>The Participant agrees to indemnify and hold harmless the Organizer from and against any and all claims, liabilities, damages, or expenses</w:t>
      </w:r>
    </w:p>
    <w:p>
      <w:r>
        <w:rPr>
          <w:b w:val="0"/>
          <w:sz w:val="20"/>
        </w:rPr>
        <w:t>arising out of or related to the Participant’s participation in the Activities, including attorney’s fees and costs incurred in connection with any claim or litigation.</w:t>
      </w:r>
    </w:p>
    <w:p/>
    <w:p>
      <w:r>
        <w:rPr>
          <w:b/>
          <w:sz w:val="20"/>
        </w:rPr>
        <w:t>5. Medical Authorization</w:t>
      </w:r>
    </w:p>
    <w:p>
      <w:r>
        <w:rPr>
          <w:b w:val="0"/>
          <w:sz w:val="20"/>
        </w:rPr>
        <w:t>The Participant consents to receive medical treatment deemed necessary in the event of injury, accident, or illness during participation in the Activities,</w:t>
      </w:r>
    </w:p>
    <w:p>
      <w:r>
        <w:rPr>
          <w:b w:val="0"/>
          <w:sz w:val="20"/>
        </w:rPr>
        <w:t>and agrees to be responsible for any costs associated with such treatment.</w:t>
      </w:r>
    </w:p>
    <w:p/>
    <w:p>
      <w:r>
        <w:rPr>
          <w:b/>
          <w:sz w:val="20"/>
        </w:rPr>
        <w:t>6. Compliance with Rules</w:t>
      </w:r>
    </w:p>
    <w:p>
      <w:r>
        <w:rPr>
          <w:b w:val="0"/>
          <w:sz w:val="20"/>
        </w:rPr>
        <w:t>The Participant agrees to comply with all rules, guidelines, and instructions provided by the Organizer during the Activities.</w:t>
      </w:r>
    </w:p>
    <w:p/>
    <w:p>
      <w:r>
        <w:rPr>
          <w:b/>
          <w:sz w:val="20"/>
        </w:rPr>
        <w:t>7. Severability</w:t>
      </w:r>
    </w:p>
    <w:p>
      <w:r>
        <w:rPr>
          <w:b w:val="0"/>
          <w:sz w:val="20"/>
        </w:rPr>
        <w:t>If any provision of this Agreement is deemed invalid or unenforceable by a court of competent jurisdiction, the remaining provisions shall remain in full force and effect.</w:t>
      </w:r>
    </w:p>
    <w:p/>
    <w:p>
      <w:r>
        <w:rPr>
          <w:b/>
          <w:sz w:val="20"/>
        </w:rPr>
        <w:t>8. Governing Law and Jurisdiction</w:t>
      </w:r>
    </w:p>
    <w:p>
      <w:r>
        <w:rPr>
          <w:b w:val="0"/>
          <w:sz w:val="20"/>
        </w:rPr>
        <w:t>This Agreement shall be governed by and construed in accordance with the laws of the United States and the State in which the Activities take place.</w:t>
      </w:r>
    </w:p>
    <w:p>
      <w:r>
        <w:rPr>
          <w:b w:val="0"/>
          <w:sz w:val="20"/>
        </w:rPr>
        <w:t>Any disputes arising under this Agreement shall be resolved exclusively in the courts located within said State.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This Agreement constitutes the entire agreement between the Participant and the Organizer concerning the subject matter hereof and supersedes all prior</w:t>
      </w:r>
    </w:p>
    <w:p>
      <w:r>
        <w:rPr>
          <w:b w:val="0"/>
          <w:sz w:val="20"/>
        </w:rPr>
        <w:t>or contemporaneous understandings or agreements, written or oral, regarding such subject matter.</w:t>
      </w:r>
    </w:p>
    <w:p/>
    <w:p/>
    <w:p>
      <w:r>
        <w:rPr>
          <w:b w:val="0"/>
          <w:sz w:val="20"/>
        </w:rPr>
        <w:t>The Participant affirms that they have read this Agreement, understand its terms, and agree to be bound by it voluntarily.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PARTICIPANT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ORGANIZER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https://agreementtemplate-us.com/waiver-agreement/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waiver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