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VOLUNTEER AGREEMENT</w:t>
      </w:r>
    </w:p>
    <w:p/>
    <w:p>
      <w:r>
        <w:rPr>
          <w:b w:val="0"/>
          <w:sz w:val="20"/>
        </w:rPr>
        <w:t>This Volunteer Agreement ("Agreement") is entered into between:</w:t>
      </w:r>
    </w:p>
    <w:p>
      <w:r>
        <w:rPr>
          <w:b w:val="0"/>
          <w:sz w:val="20"/>
        </w:rPr>
        <w:t>Organization Name: ____________________________________________________________</w:t>
      </w:r>
    </w:p>
    <w:p>
      <w:r>
        <w:rPr>
          <w:b w:val="0"/>
          <w:sz w:val="20"/>
        </w:rPr>
        <w:t>Address: ____________________________________________________________________</w:t>
      </w:r>
    </w:p>
    <w:p>
      <w:r>
        <w:rPr>
          <w:b w:val="0"/>
          <w:sz w:val="20"/>
        </w:rPr>
        <w:t>Contact Person: _______________________________________________________________</w:t>
      </w:r>
    </w:p>
    <w:p>
      <w:r>
        <w:rPr>
          <w:b w:val="0"/>
          <w:sz w:val="20"/>
        </w:rPr>
        <w:t>Phone: ______________________________________________________________________</w:t>
      </w:r>
    </w:p>
    <w:p/>
    <w:p>
      <w:r>
        <w:rPr>
          <w:b w:val="0"/>
          <w:sz w:val="20"/>
        </w:rPr>
        <w:t>AND</w:t>
      </w:r>
    </w:p>
    <w:p/>
    <w:p>
      <w:r>
        <w:rPr>
          <w:b w:val="0"/>
          <w:sz w:val="20"/>
        </w:rPr>
        <w:t>Volunteer Name: ______________________________________________________________</w:t>
      </w:r>
    </w:p>
    <w:p>
      <w:r>
        <w:rPr>
          <w:b w:val="0"/>
          <w:sz w:val="20"/>
        </w:rPr>
        <w:t>Address: ____________________________________________________________________</w:t>
      </w:r>
    </w:p>
    <w:p>
      <w:r>
        <w:rPr>
          <w:b w:val="0"/>
          <w:sz w:val="20"/>
        </w:rPr>
        <w:t>Phone: ______________________________________________________________________</w:t>
      </w:r>
    </w:p>
    <w:p>
      <w:r>
        <w:rPr>
          <w:b w:val="0"/>
          <w:sz w:val="20"/>
        </w:rPr>
        <w:t>Email: ______________________________________________________________________</w:t>
      </w:r>
    </w:p>
    <w:p/>
    <w:p>
      <w:r>
        <w:rPr>
          <w:b/>
          <w:sz w:val="20"/>
        </w:rPr>
        <w:t>RECITALS</w:t>
      </w:r>
    </w:p>
    <w:p>
      <w:r>
        <w:rPr>
          <w:b w:val="0"/>
          <w:sz w:val="20"/>
        </w:rPr>
        <w:t>WHEREAS, the Organization is a nonprofit entity dedicated to [describe purpose];</w:t>
      </w:r>
    </w:p>
    <w:p>
      <w:r>
        <w:rPr>
          <w:b w:val="0"/>
          <w:sz w:val="20"/>
        </w:rPr>
        <w:t>WHEREAS, the Volunteer desires to provide volunteer services to the Organization;</w:t>
      </w:r>
    </w:p>
    <w:p>
      <w:r>
        <w:rPr>
          <w:b w:val="0"/>
          <w:sz w:val="20"/>
        </w:rPr>
        <w:t>NOW, THEREFORE, in consideration of the mutual promises herein contained, the parties agree as follows:</w:t>
      </w:r>
    </w:p>
    <w:p/>
    <w:p>
      <w:r>
        <w:rPr>
          <w:b/>
          <w:sz w:val="20"/>
        </w:rPr>
        <w:t>1. Volunteer Role and Duties</w:t>
      </w:r>
    </w:p>
    <w:p>
      <w:r>
        <w:rPr>
          <w:b w:val="0"/>
          <w:sz w:val="20"/>
        </w:rPr>
        <w:t>The Volunteer agrees to perform the services described below ("Services") to the best of their abilities, faithfully and diligently:</w:t>
      </w:r>
    </w:p>
    <w:p>
      <w:r>
        <w:rPr>
          <w:b w:val="0"/>
          <w:sz w:val="20"/>
        </w:rPr>
        <w:t>Description of Services: _______________________________________________________</w:t>
      </w:r>
    </w:p>
    <w:p>
      <w:r>
        <w:rPr>
          <w:b w:val="0"/>
          <w:sz w:val="20"/>
        </w:rPr>
        <w:t>______________________________________________________________________________</w:t>
      </w:r>
    </w:p>
    <w:p>
      <w:r>
        <w:rPr>
          <w:b w:val="0"/>
          <w:sz w:val="20"/>
        </w:rPr>
        <w:t>The Volunteer agrees to comply with all applicable policies, rules, and procedures of the Organization.</w:t>
      </w:r>
    </w:p>
    <w:p/>
    <w:p>
      <w:r>
        <w:rPr>
          <w:b/>
          <w:sz w:val="20"/>
        </w:rPr>
        <w:t>2. Term</w:t>
      </w:r>
    </w:p>
    <w:p>
      <w:r>
        <w:rPr>
          <w:b w:val="0"/>
          <w:sz w:val="20"/>
        </w:rPr>
        <w:t>This Agreement shall commence upon signature and continue until terminated by either party in accordance with Section 7.</w:t>
      </w:r>
    </w:p>
    <w:p/>
    <w:p>
      <w:r>
        <w:rPr>
          <w:b/>
          <w:sz w:val="20"/>
        </w:rPr>
        <w:t>3. Relationship of the Parties</w:t>
      </w:r>
    </w:p>
    <w:p>
      <w:r>
        <w:rPr>
          <w:b w:val="0"/>
          <w:sz w:val="20"/>
        </w:rPr>
        <w:t>The Volunteer acknowledges that they are not an employee, agent, partner, or legal representative of the Organization and shall not make any commitments or incur any obligations on behalf of the Organization.</w:t>
      </w:r>
    </w:p>
    <w:p/>
    <w:p>
      <w:r>
        <w:rPr>
          <w:b/>
          <w:sz w:val="20"/>
        </w:rPr>
        <w:t>4. Compensation</w:t>
      </w:r>
    </w:p>
    <w:p>
      <w:r>
        <w:rPr>
          <w:b w:val="0"/>
          <w:sz w:val="20"/>
        </w:rPr>
        <w:t>The Volunteer acknowledges that they are providing services on a voluntary basis and shall receive no monetary compensation or benefits from the Organization.</w:t>
      </w:r>
    </w:p>
    <w:p>
      <w:r>
        <w:rPr>
          <w:b w:val="0"/>
          <w:sz w:val="20"/>
        </w:rPr>
        <w:t>Reimbursement of pre-approved expenses related to volunteer activities may be provided upon submission of receipts, subject to Organization’s policies.</w:t>
      </w:r>
    </w:p>
    <w:p/>
    <w:p>
      <w:r>
        <w:rPr>
          <w:b/>
          <w:sz w:val="20"/>
        </w:rPr>
        <w:t>5. Confidentiality</w:t>
      </w:r>
    </w:p>
    <w:p>
      <w:r>
        <w:rPr>
          <w:b w:val="0"/>
          <w:sz w:val="20"/>
        </w:rPr>
        <w:t>The Volunteer agrees to maintain the confidentiality of all confidential or proprietary information to which they are exposed during the term of this Agreement, both during and after termination.</w:t>
      </w:r>
    </w:p>
    <w:p>
      <w:r>
        <w:rPr>
          <w:b w:val="0"/>
          <w:sz w:val="20"/>
        </w:rPr>
        <w:t>Confidential information includes, but is not limited to, client data, financial information, internal policies, and trade secrets.</w:t>
      </w:r>
    </w:p>
    <w:p/>
    <w:p>
      <w:r>
        <w:rPr>
          <w:b/>
          <w:sz w:val="20"/>
        </w:rPr>
        <w:t>6. Intellectual Property</w:t>
      </w:r>
    </w:p>
    <w:p>
      <w:r>
        <w:rPr>
          <w:b w:val="0"/>
          <w:sz w:val="20"/>
        </w:rPr>
        <w:t>All materials, inventions, or works created by the Volunteer in connection with the Services shall be the sole property of the Organization. The Volunteer hereby assigns any rights to such materials to the Organization.</w:t>
      </w:r>
    </w:p>
    <w:p/>
    <w:p>
      <w:r>
        <w:rPr>
          <w:b/>
          <w:sz w:val="20"/>
        </w:rPr>
        <w:t>7. Termination</w:t>
      </w:r>
    </w:p>
    <w:p>
      <w:r>
        <w:rPr>
          <w:b w:val="0"/>
          <w:sz w:val="20"/>
        </w:rPr>
        <w:t>Either party may terminate this Agreement at any time, with or without cause, by providing written notice to the other party.</w:t>
      </w:r>
    </w:p>
    <w:p>
      <w:r>
        <w:rPr>
          <w:b w:val="0"/>
          <w:sz w:val="20"/>
        </w:rPr>
        <w:t>Upon termination, the Volunteer shall promptly return all Organization property and confidential information.</w:t>
      </w:r>
    </w:p>
    <w:p/>
    <w:p>
      <w:r>
        <w:rPr>
          <w:b/>
          <w:sz w:val="20"/>
        </w:rPr>
        <w:t>8. Liability and Indemnification</w:t>
      </w:r>
    </w:p>
    <w:p>
      <w:r>
        <w:rPr>
          <w:b w:val="0"/>
          <w:sz w:val="20"/>
        </w:rPr>
        <w:t>The Volunteer agrees that they participate at their own risk and hereby releases the Organization from any and all liability arising from their volunteer services, except for gross negligence or willful misconduct by the Organization.</w:t>
      </w:r>
    </w:p>
    <w:p>
      <w:r>
        <w:rPr>
          <w:b w:val="0"/>
          <w:sz w:val="20"/>
        </w:rPr>
        <w:t>The Volunteer agrees to indemnify, defend, and hold harmless the Organization from any claims, damages, or expenses arising out of the Volunteer’s actions or omissions.</w:t>
      </w:r>
    </w:p>
    <w:p/>
    <w:p>
      <w:r>
        <w:rPr>
          <w:b/>
          <w:sz w:val="20"/>
        </w:rPr>
        <w:t>9. Compliance with Laws</w:t>
      </w:r>
    </w:p>
    <w:p>
      <w:r>
        <w:rPr>
          <w:b w:val="0"/>
          <w:sz w:val="20"/>
        </w:rPr>
        <w:t>The Volunteer agrees to comply with all applicable federal, state, and local laws, regulations, and ordinances in performing the Services.</w:t>
      </w:r>
    </w:p>
    <w:p/>
    <w:p>
      <w:r>
        <w:rPr>
          <w:b/>
          <w:sz w:val="20"/>
        </w:rPr>
        <w:t>10. Non-Discrimination and Harassment Policy</w:t>
      </w:r>
    </w:p>
    <w:p>
      <w:r>
        <w:rPr>
          <w:b w:val="0"/>
          <w:sz w:val="20"/>
        </w:rPr>
        <w:t>The Organization is committed to providing an environment free from discrimination and harassment. The Volunteer agrees to abide by the Organization's policies prohibiting discrimination and harassment.</w:t>
      </w:r>
    </w:p>
    <w:p/>
    <w:p>
      <w:r>
        <w:rPr>
          <w:b/>
          <w:sz w:val="20"/>
        </w:rPr>
        <w:t>11. Media and Publicity</w:t>
      </w:r>
    </w:p>
    <w:p>
      <w:r>
        <w:rPr>
          <w:b w:val="0"/>
          <w:sz w:val="20"/>
        </w:rPr>
        <w:t>The Volunteer agrees not to use the Organization’s name, logo, or other trademarks in any media or public communication without prior written consent.</w:t>
      </w:r>
    </w:p>
    <w:p/>
    <w:p>
      <w:r>
        <w:rPr>
          <w:b/>
          <w:sz w:val="20"/>
        </w:rPr>
        <w:t>12. Entire Agreement</w:t>
      </w:r>
    </w:p>
    <w:p>
      <w:r>
        <w:rPr>
          <w:b w:val="0"/>
          <w:sz w:val="20"/>
        </w:rPr>
        <w:t>This Agreement constitutes the entire understanding between the parties and supersedes all prior agreements or understandings, written or oral.</w:t>
      </w:r>
    </w:p>
    <w:p/>
    <w:p>
      <w:r>
        <w:rPr>
          <w:b/>
          <w:sz w:val="20"/>
        </w:rPr>
        <w:t>13. Amendments</w:t>
      </w:r>
    </w:p>
    <w:p>
      <w:r>
        <w:rPr>
          <w:b w:val="0"/>
          <w:sz w:val="20"/>
        </w:rPr>
        <w:t>This Agreement may be amended only by a written document signed by both parties.</w:t>
      </w:r>
    </w:p>
    <w:p/>
    <w:p>
      <w:r>
        <w:rPr>
          <w:b/>
          <w:sz w:val="20"/>
        </w:rPr>
        <w:t>14. Governing Law and Jurisdiction</w:t>
      </w:r>
    </w:p>
    <w:p>
      <w:r>
        <w:rPr>
          <w:b w:val="0"/>
          <w:sz w:val="20"/>
        </w:rPr>
        <w:t>This Agreement shall be governed by and construed in accordance with the laws of the State of ____________________, without regard to its conflicts of law principles.</w:t>
      </w:r>
    </w:p>
    <w:p>
      <w:r>
        <w:rPr>
          <w:b w:val="0"/>
          <w:sz w:val="20"/>
        </w:rPr>
        <w:t>Any dispute arising out of or relating to this Agreement shall be subject to the exclusive jurisdiction of the state and federal courts located within ____________________ County, State of ____________________.</w:t>
      </w:r>
    </w:p>
    <w:p/>
    <w:p/>
    <w:p>
      <w:r>
        <w:rPr>
          <w:b w:val="0"/>
          <w:sz w:val="20"/>
        </w:rPr>
        <w:t>IN WITNESS WHEREOF, the parties have executed this Volunteer Agreement as of the date indicated below by their signatures.</w:t>
      </w:r>
    </w:p>
    <w:p/>
    <w:p/>
    <w:p>
      <w:r>
        <w:rPr>
          <w:b w:val="0"/>
          <w:sz w:val="20"/>
        </w:rPr>
        <w:t>Place of signature: _________________________________________________________</w:t>
      </w:r>
    </w:p>
    <w:p>
      <w:r>
        <w:rPr>
          <w:b w:val="0"/>
          <w:sz w:val="20"/>
        </w:rPr>
        <w:t>Date of signature: 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ORGANIZATION REPRESENTATIVE</w:t>
            </w:r>
          </w:p>
        </w:tc>
        <w:tc>
          <w:tcPr>
            <w:tcW w:type="dxa" w:w="4986"/>
            <w:tcBorders>
              <w:top w:val="nil"/>
              <w:left w:val="nil"/>
              <w:bottom w:val="nil"/>
              <w:right w:val="nil"/>
              <w:insideH w:val="nil"/>
              <w:insideV w:val="nil"/>
            </w:tcBorders>
          </w:tcPr>
          <w:p>
            <w:pPr>
              <w:jc w:val="center"/>
            </w:pPr>
            <w:r>
              <w:t>VOLUNTEER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https://agreementtemplate-us.com/volunteer-agreement/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volunteer-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