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LEASE AGREEMENT</w:t>
      </w:r>
    </w:p>
    <w:p/>
    <w:p>
      <w:r>
        <w:rPr>
          <w:b/>
          <w:sz w:val="20"/>
        </w:rPr>
        <w:t>This Lease Agreement is made between the Landlord and Tenant as follows.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 of Premises: _________________________________________________</w:t>
      </w:r>
    </w:p>
    <w:p>
      <w:r>
        <w:rPr>
          <w:b w:val="0"/>
          <w:sz w:val="20"/>
        </w:rPr>
        <w:t>Type of Property (e.g., Apartment, House): ____________________________</w:t>
      </w:r>
    </w:p>
    <w:p>
      <w:r>
        <w:rPr>
          <w:b w:val="0"/>
          <w:sz w:val="20"/>
        </w:rPr>
        <w:t>Unit/Apartment Number (if applicable): 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Lease Commencement Date: ____________________________________________</w:t>
      </w:r>
    </w:p>
    <w:p>
      <w:r>
        <w:rPr>
          <w:b w:val="0"/>
          <w:sz w:val="20"/>
        </w:rPr>
        <w:t>Lease Ending Date: ___________________________________________________</w:t>
      </w:r>
    </w:p>
    <w:p>
      <w:r>
        <w:rPr>
          <w:b w:val="0"/>
          <w:sz w:val="20"/>
        </w:rPr>
        <w:t>The lease shall be for a fixed term and shall not automatically renew unless agreed in writing.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Monthly Rent: $__________________</w:t>
      </w:r>
    </w:p>
    <w:p>
      <w:r>
        <w:rPr>
          <w:b w:val="0"/>
          <w:sz w:val="20"/>
        </w:rPr>
        <w:t>Rent is due on the ______ day of each month and shall be paid to the Landlord at the address specified above or as otherwise directed.</w:t>
      </w:r>
    </w:p>
    <w:p>
      <w:r>
        <w:rPr>
          <w:b w:val="0"/>
          <w:sz w:val="20"/>
        </w:rPr>
        <w:t>Late payments shall incur a late fee of $_________ after a grace period of ______ days.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$___________________ upon execution of this Agreement.</w:t>
      </w:r>
    </w:p>
    <w:p>
      <w:r>
        <w:rPr>
          <w:b w:val="0"/>
          <w:sz w:val="20"/>
        </w:rPr>
        <w:t>The security deposit will be held to cover damages beyond normal wear and tear, unpaid rent, or other lease violations.</w:t>
      </w:r>
    </w:p>
    <w:p>
      <w:r>
        <w:rPr>
          <w:b w:val="0"/>
          <w:sz w:val="20"/>
        </w:rPr>
        <w:t>Deposit will be returned within _______ days after lease termination, minus any lawful deductions.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utilities/services shall be the responsibility of the Tenant: ________________________________</w:t>
      </w:r>
    </w:p>
    <w:p>
      <w:r>
        <w:rPr>
          <w:b w:val="0"/>
          <w:sz w:val="20"/>
        </w:rPr>
        <w:t>The following utilities/services shall be the responsibility of the Landlord: 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residential dwelling by the Tenant(s) listed in this Agreement.</w:t>
      </w:r>
    </w:p>
    <w:p>
      <w:r>
        <w:rPr>
          <w:b w:val="0"/>
          <w:sz w:val="20"/>
        </w:rPr>
        <w:t>No unlawful activities shall be conducted on the property.</w:t>
      </w:r>
    </w:p>
    <w:p>
      <w:r>
        <w:rPr>
          <w:b w:val="0"/>
          <w:sz w:val="20"/>
        </w:rPr>
        <w:t>Occupancy is limited to the Tenant(s) and approved occupants only.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good condition.</w:t>
      </w:r>
    </w:p>
    <w:p>
      <w:r>
        <w:rPr>
          <w:b w:val="0"/>
          <w:sz w:val="20"/>
        </w:rPr>
        <w:t>Tenant shall promptly notify Landlord of any needed repairs.</w:t>
      </w:r>
    </w:p>
    <w:p>
      <w:r>
        <w:rPr>
          <w:b w:val="0"/>
          <w:sz w:val="20"/>
        </w:rPr>
        <w:t>Landlord shall be responsible for repairing and maintaining structural and major systems unless damage is caused by Tenant negligence.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alterations, additions, or improvements to the premises without prior written consent of the Landlord.</w:t>
      </w:r>
    </w:p>
    <w:p/>
    <w:p>
      <w:r>
        <w:rPr>
          <w:b/>
          <w:sz w:val="20"/>
        </w:rPr>
        <w:t>LANDLORD'S RIGHT TO ENTRY:</w:t>
      </w:r>
    </w:p>
    <w:p>
      <w:r>
        <w:rPr>
          <w:b w:val="0"/>
          <w:sz w:val="20"/>
        </w:rPr>
        <w:t>Landlord may enter the premises upon reasonable notice for inspection, repairs, or showing the property to prospective tenants or buyers, except in cases of emergency where no notice is required.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No pets shall be allowed on the premises without the Landlord’s prior written consent.</w:t>
      </w:r>
    </w:p>
    <w:p>
      <w:r>
        <w:rPr>
          <w:b w:val="0"/>
          <w:sz w:val="20"/>
        </w:rPr>
        <w:t>If permitted, Tenant agrees to abide by any pet policies and to be responsible for damages caused by pets.</w:t>
      </w:r>
    </w:p>
    <w:p/>
    <w:p>
      <w:r>
        <w:rPr>
          <w:b/>
          <w:sz w:val="20"/>
        </w:rPr>
        <w:t>RULES AND REGULATIONS:</w:t>
      </w:r>
    </w:p>
    <w:p>
      <w:r>
        <w:rPr>
          <w:b w:val="0"/>
          <w:sz w:val="20"/>
        </w:rPr>
        <w:t>Tenant agrees to comply with all rules and regulations established by Landlord for the safety, care, and cleanliness of the premises and the comfort and convenience of other residents.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Failure to pay rent or comply with lease terms shall constitute default.</w:t>
      </w:r>
    </w:p>
    <w:p>
      <w:r>
        <w:rPr>
          <w:b w:val="0"/>
          <w:sz w:val="20"/>
        </w:rPr>
        <w:t>Landlord may exercise all rights and remedies available under applicable law, including eviction.</w:t>
      </w:r>
    </w:p>
    <w:p/>
    <w:p>
      <w:r>
        <w:rPr>
          <w:b/>
          <w:sz w:val="20"/>
        </w:rPr>
        <w:t>SUBLEASING AND ASSIGNMENT:</w:t>
      </w:r>
    </w:p>
    <w:p>
      <w:r>
        <w:rPr>
          <w:b w:val="0"/>
          <w:sz w:val="20"/>
        </w:rPr>
        <w:t>Tenant shall not assign this Agreement or sublet any part of the premises without prior written consent of the Landlord.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in which the premises are located.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the parties and supersedes all prior negotiations, representations, or agreements.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declared invalid or unenforceable, the remainder shall continue in full force and effect.</w:t>
      </w:r>
    </w:p>
    <w:p/>
    <w:p>
      <w:r>
        <w:rPr>
          <w:b/>
          <w:sz w:val="20"/>
        </w:rPr>
        <w:t>IN WITNESS WHEREOF, the parties have executed this Lease Agreement as of the date written below.</w:t>
      </w:r>
    </w:p>
    <w:p/>
    <w:p/>
    <w:p>
      <w:r>
        <w:rPr>
          <w:b w:val="0"/>
          <w:sz w:val="20"/>
        </w:rPr>
        <w:t>Landlord Signature: ____________________________________________</w:t>
      </w:r>
    </w:p>
    <w:p>
      <w:r>
        <w:rPr>
          <w:b w:val="0"/>
          <w:sz w:val="20"/>
        </w:rPr>
        <w:t>Printed Name: _________________________________________________</w:t>
      </w:r>
    </w:p>
    <w:p>
      <w:r>
        <w:rPr>
          <w:b w:val="0"/>
          <w:sz w:val="20"/>
        </w:rPr>
        <w:t>Date: ________________________________________________________</w:t>
      </w:r>
    </w:p>
    <w:p/>
    <w:p/>
    <w:p>
      <w:r>
        <w:rPr>
          <w:b w:val="0"/>
          <w:sz w:val="20"/>
        </w:rPr>
        <w:t>Tenant Signature: _____________________________________________</w:t>
      </w:r>
    </w:p>
    <w:p>
      <w:r>
        <w:rPr>
          <w:b w:val="0"/>
          <w:sz w:val="20"/>
        </w:rPr>
        <w:t>Printed Name: _________________________________________________</w:t>
      </w:r>
    </w:p>
    <w:p>
      <w:r>
        <w:rPr>
          <w:b w:val="0"/>
          <w:sz w:val="20"/>
        </w:rPr>
        <w:t>Date: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https://agreementtemplate-us.com/tenant-agreement/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tenant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