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STIPULATION AGREEMENT</w:t>
      </w:r>
    </w:p>
    <w:p/>
    <w:p/>
    <w:p>
      <w:r>
        <w:rPr>
          <w:b/>
          <w:sz w:val="20"/>
        </w:rPr>
        <w:t>This Stipulation Agreement ("Agreement") is entered into by and between:</w:t>
      </w:r>
    </w:p>
    <w:p/>
    <w:p>
      <w:r>
        <w:rPr>
          <w:b/>
          <w:sz w:val="20"/>
        </w:rPr>
        <w:t>Party A Information:</w:t>
      </w:r>
    </w:p>
    <w:p>
      <w:r>
        <w:rPr>
          <w:b w:val="0"/>
          <w:sz w:val="20"/>
        </w:rPr>
        <w:t>Full Legal Name: _________________________________________________</w:t>
      </w:r>
    </w:p>
    <w:p>
      <w:r>
        <w:rPr>
          <w:b w:val="0"/>
          <w:sz w:val="20"/>
        </w:rPr>
        <w:t>Address: _________________________________________________________</w:t>
      </w:r>
    </w:p>
    <w:p>
      <w:r>
        <w:rPr>
          <w:b w:val="0"/>
          <w:sz w:val="20"/>
        </w:rPr>
        <w:t>Contact Number: _________________________________________________</w:t>
      </w:r>
    </w:p>
    <w:p>
      <w:r>
        <w:rPr>
          <w:b w:val="0"/>
          <w:sz w:val="20"/>
        </w:rPr>
        <w:t>Email: ___________________________________________________________</w:t>
      </w:r>
    </w:p>
    <w:p/>
    <w:p>
      <w:r>
        <w:rPr>
          <w:b/>
          <w:sz w:val="20"/>
        </w:rPr>
        <w:t>Party B Information:</w:t>
      </w:r>
    </w:p>
    <w:p>
      <w:r>
        <w:rPr>
          <w:b w:val="0"/>
          <w:sz w:val="20"/>
        </w:rPr>
        <w:t>Full Legal Name: _________________________________________________</w:t>
      </w:r>
    </w:p>
    <w:p>
      <w:r>
        <w:rPr>
          <w:b w:val="0"/>
          <w:sz w:val="20"/>
        </w:rPr>
        <w:t>Address: _________________________________________________________</w:t>
      </w:r>
    </w:p>
    <w:p>
      <w:r>
        <w:rPr>
          <w:b w:val="0"/>
          <w:sz w:val="20"/>
        </w:rPr>
        <w:t>Contact Number: _________________________________________________</w:t>
      </w:r>
    </w:p>
    <w:p>
      <w:r>
        <w:rPr>
          <w:b w:val="0"/>
          <w:sz w:val="20"/>
        </w:rPr>
        <w:t>Email: ___________________________________________________________</w:t>
      </w:r>
    </w:p>
    <w:p/>
    <w:p/>
    <w:p>
      <w:r>
        <w:rPr>
          <w:b/>
          <w:sz w:val="20"/>
        </w:rPr>
        <w:t>WHEREAS, the Parties desire to resolve their disputes and agree upon certain terms and conditions as set forth herein;</w:t>
      </w:r>
    </w:p>
    <w:p/>
    <w:p/>
    <w:p>
      <w:r>
        <w:rPr>
          <w:b/>
          <w:sz w:val="22"/>
        </w:rPr>
        <w:t>RECITALS</w:t>
      </w:r>
    </w:p>
    <w:p>
      <w:r>
        <w:rPr>
          <w:b w:val="0"/>
          <w:sz w:val="20"/>
        </w:rPr>
        <w:t>A. Party A and Party B are parties to certain disputes, claims, or controversies arising out of or related to their previous dealings or transactions.</w:t>
      </w:r>
    </w:p>
    <w:p>
      <w:r>
        <w:rPr>
          <w:b w:val="0"/>
          <w:sz w:val="20"/>
        </w:rPr>
        <w:t>B. The Parties wish to avoid the uncertainty, expense, and inconvenience of litigation or arbitration by entering into this Agreement to resolve all such disputes amicably.</w:t>
      </w:r>
    </w:p>
    <w:p/>
    <w:p/>
    <w:p>
      <w:r>
        <w:rPr>
          <w:b/>
          <w:sz w:val="22"/>
        </w:rPr>
        <w:t>DEFINITIONS</w:t>
      </w:r>
    </w:p>
    <w:p>
      <w:r>
        <w:rPr>
          <w:b w:val="0"/>
          <w:sz w:val="20"/>
        </w:rPr>
        <w:t>For purposes of this Agreement, the following terms shall have the meanings set forth below:</w:t>
      </w:r>
    </w:p>
    <w:p>
      <w:r>
        <w:rPr>
          <w:b w:val="0"/>
          <w:sz w:val="20"/>
        </w:rPr>
        <w:t>1. "Claims" means all claims, demands, actions, causes of action, suits, debts, dues, sums of money, accounts, reckonings, bonds, bills, covenants, contracts, controversies, agreements, promises, variances, trespasses, damages, judgments, extents, executions, and liabilities whatsoever, whether known or unknown, suspected or unsuspected, disclosed or undisclosed.</w:t>
      </w:r>
    </w:p>
    <w:p/>
    <w:p/>
    <w:p>
      <w:r>
        <w:rPr>
          <w:b/>
          <w:sz w:val="22"/>
        </w:rPr>
        <w:t>AGREEMENT</w:t>
      </w:r>
    </w:p>
    <w:p>
      <w:r>
        <w:rPr>
          <w:b/>
          <w:sz w:val="20"/>
        </w:rPr>
        <w:t>1. Settlement and Release</w:t>
      </w:r>
    </w:p>
    <w:p>
      <w:r>
        <w:rPr>
          <w:b w:val="0"/>
          <w:sz w:val="20"/>
        </w:rPr>
        <w:t>The Parties hereby agree to fully and finally settle, compromise, and discharge all Claims between them related to or arising from any matters prior to the execution of this Agreement. Each Party releases the other from all liabilities, damages, costs, expenses, and attorneys’ fees related thereto.</w:t>
      </w:r>
    </w:p>
    <w:p/>
    <w:p>
      <w:r>
        <w:rPr>
          <w:b/>
          <w:sz w:val="20"/>
        </w:rPr>
        <w:t>2. Consideration</w:t>
      </w:r>
    </w:p>
    <w:p>
      <w:r>
        <w:rPr>
          <w:b w:val="0"/>
          <w:sz w:val="20"/>
        </w:rPr>
        <w:t>In consideration of the mutual promises contained herein, the Parties agree that Party B shall pay to Party A the sum of ___________________ USD (the "Settlement Amount"), payable as follows: ____________________________________________________________</w:t>
      </w:r>
    </w:p>
    <w:p/>
    <w:p>
      <w:r>
        <w:rPr>
          <w:b/>
          <w:sz w:val="20"/>
        </w:rPr>
        <w:t>3. Confidentiality</w:t>
      </w:r>
    </w:p>
    <w:p>
      <w:r>
        <w:rPr>
          <w:b w:val="0"/>
          <w:sz w:val="20"/>
        </w:rPr>
        <w:t>The Parties agree to keep the terms and existence of this Agreement strictly confidential and agree not to disclose any information herein to any third party except as required by law or to enforce this Agreement.</w:t>
      </w:r>
    </w:p>
    <w:p/>
    <w:p>
      <w:r>
        <w:rPr>
          <w:b/>
          <w:sz w:val="20"/>
        </w:rPr>
        <w:t>4. No Admission of Liability</w:t>
      </w:r>
    </w:p>
    <w:p>
      <w:r>
        <w:rPr>
          <w:b w:val="0"/>
          <w:sz w:val="20"/>
        </w:rPr>
        <w:t>This Agreement shall not be construed as an admission of liability or wrongdoing by any Party, all such liability being expressly denied.</w:t>
      </w:r>
    </w:p>
    <w:p/>
    <w:p>
      <w:r>
        <w:rPr>
          <w:b/>
          <w:sz w:val="20"/>
        </w:rPr>
        <w:t>5. Governing Law</w:t>
      </w:r>
    </w:p>
    <w:p>
      <w:r>
        <w:rPr>
          <w:b w:val="0"/>
          <w:sz w:val="20"/>
        </w:rPr>
        <w:t>This Agreement shall be governed by and construed in accordance with the laws of the United States of America and the State of __________________, without regard to conflict of laws principles.</w:t>
      </w:r>
    </w:p>
    <w:p/>
    <w:p>
      <w:r>
        <w:rPr>
          <w:b/>
          <w:sz w:val="20"/>
        </w:rPr>
        <w:t>6. Entire Agreement</w:t>
      </w:r>
    </w:p>
    <w:p>
      <w:r>
        <w:rPr>
          <w:b w:val="0"/>
          <w:sz w:val="20"/>
        </w:rPr>
        <w:t>This Agreement contains the entire understanding between the Parties and supersedes all prior negotiations, understandings, and agreements, whether written or oral.</w:t>
      </w:r>
    </w:p>
    <w:p/>
    <w:p>
      <w:r>
        <w:rPr>
          <w:b/>
          <w:sz w:val="20"/>
        </w:rPr>
        <w:t>7. Amendments</w:t>
      </w:r>
    </w:p>
    <w:p>
      <w:r>
        <w:rPr>
          <w:b w:val="0"/>
          <w:sz w:val="20"/>
        </w:rPr>
        <w:t>No amendment or modification of this Agreement shall be effective unless in writing and signed by both Parties.</w:t>
      </w:r>
    </w:p>
    <w:p/>
    <w:p>
      <w:r>
        <w:rPr>
          <w:b/>
          <w:sz w:val="20"/>
        </w:rPr>
        <w:t>8. Severability</w:t>
      </w:r>
    </w:p>
    <w:p>
      <w:r>
        <w:rPr>
          <w:b w:val="0"/>
          <w:sz w:val="20"/>
        </w:rPr>
        <w:t>If any provision of this Agreement is held invalid or unenforceable, such provision shall be severed and the remainder of this Agreement shall remain in full force and effect.</w:t>
      </w:r>
    </w:p>
    <w:p/>
    <w:p>
      <w:r>
        <w:rPr>
          <w:b/>
          <w:sz w:val="20"/>
        </w:rPr>
        <w:t>9. Counterparts</w:t>
      </w:r>
    </w:p>
    <w:p>
      <w:r>
        <w:rPr>
          <w:b w:val="0"/>
          <w:sz w:val="20"/>
        </w:rPr>
        <w:t>This Agreement may be executed in counterparts, each of which shall be deemed an original, but all of which together shall constitute one and the same instrument.</w:t>
      </w:r>
    </w:p>
    <w:p/>
    <w:p>
      <w:r>
        <w:rPr>
          <w:b/>
          <w:sz w:val="20"/>
        </w:rPr>
        <w:t>10. Representation by Counsel</w:t>
      </w:r>
    </w:p>
    <w:p>
      <w:r>
        <w:rPr>
          <w:b w:val="0"/>
          <w:sz w:val="20"/>
        </w:rPr>
        <w:t>Each Party acknowledges that it has had the opportunity to consult with independent legal counsel before executing this Agreement and fully understands its terms and consequences.</w:t>
      </w:r>
    </w:p>
    <w:p/>
    <w:p/>
    <w:p>
      <w:r>
        <w:rPr>
          <w:b/>
          <w:sz w:val="22"/>
        </w:rPr>
        <w:t>MISCELLANEOUS</w:t>
      </w:r>
    </w:p>
    <w:p>
      <w:r>
        <w:rPr>
          <w:b/>
          <w:sz w:val="20"/>
        </w:rPr>
        <w:t>a) Notices.</w:t>
      </w:r>
    </w:p>
    <w:p>
      <w:r>
        <w:rPr>
          <w:b w:val="0"/>
          <w:sz w:val="20"/>
        </w:rPr>
        <w:t>All notices required or permitted under this Agreement shall be in writing and delivered to the addresses provided above by certified mail, return receipt requested, or by nationally recognized overnight courier.</w:t>
      </w:r>
    </w:p>
    <w:p/>
    <w:p>
      <w:r>
        <w:rPr>
          <w:b/>
          <w:sz w:val="20"/>
        </w:rPr>
        <w:t>b) Enforcement.</w:t>
      </w:r>
    </w:p>
    <w:p>
      <w:r>
        <w:rPr>
          <w:b w:val="0"/>
          <w:sz w:val="20"/>
        </w:rPr>
        <w:t>The Parties agree that any breach or threatened breach of the confidentiality provisions herein shall cause irreparable harm, and that the non-breaching Party shall be entitled to seek injunctive relief in addition to any other remedies available at law or equity.</w:t>
      </w:r>
    </w:p>
    <w:p/>
    <w:p>
      <w:r>
        <w:rPr>
          <w:b/>
          <w:sz w:val="20"/>
        </w:rPr>
        <w:t>c) Waiver.</w:t>
      </w:r>
    </w:p>
    <w:p>
      <w:r>
        <w:rPr>
          <w:b w:val="0"/>
          <w:sz w:val="20"/>
        </w:rPr>
        <w:t>Failure or delay by either Party to enforce any provision of this Agreement shall not constitute a waiver of that or any other provision.</w:t>
      </w:r>
    </w:p>
    <w:p/>
    <w:p/>
    <w:p>
      <w:r>
        <w:rPr>
          <w:b w:val="0"/>
          <w:sz w:val="20"/>
        </w:rPr>
        <w:t>Place of Execution: 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____________________________________</w:t>
              <w:br/>
              <w:t>Title (if applicable): ________________________</w:t>
            </w:r>
          </w:p>
        </w:tc>
        <w:tc>
          <w:tcPr>
            <w:tcW w:type="dxa" w:w="4986"/>
            <w:tcBorders>
              <w:top w:val="nil"/>
              <w:left w:val="nil"/>
              <w:bottom w:val="nil"/>
              <w:right w:val="nil"/>
              <w:insideH w:val="nil"/>
              <w:insideV w:val="nil"/>
            </w:tcBorders>
          </w:tcPr>
          <w:p>
            <w:pPr>
              <w:jc w:val="center"/>
            </w:pPr>
            <w:r>
              <w:t>Name: ____________________________________</w:t>
              <w:br/>
              <w:t>Title (if applicable):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https://agreementtemplate-us.com/stipulation-agreement/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tipula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