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STATEMENT OF WORK AGREEMENT</w:t>
      </w:r>
    </w:p>
    <w:p/>
    <w:p>
      <w:r>
        <w:rPr>
          <w:b/>
          <w:sz w:val="20"/>
        </w:rPr>
        <w:t>This Statement of Work Agreement ("Agreement") is made between the following parties:</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Service Provider Name: ___________________________________________________</w:t>
      </w:r>
    </w:p>
    <w:p>
      <w:r>
        <w:rPr>
          <w:b w:val="0"/>
          <w:sz w:val="20"/>
        </w:rPr>
        <w:t>Service Provider Address: ________________________________________________</w:t>
      </w:r>
    </w:p>
    <w:p/>
    <w:p>
      <w:r>
        <w:rPr>
          <w:b/>
          <w:sz w:val="22"/>
        </w:rPr>
        <w:t>RECITALS</w:t>
      </w:r>
    </w:p>
    <w:p>
      <w:r>
        <w:rPr>
          <w:b w:val="0"/>
          <w:sz w:val="20"/>
        </w:rPr>
        <w:t>WHEREAS, the Client desires to obtain certain services as described herein;</w:t>
      </w:r>
    </w:p>
    <w:p>
      <w:r>
        <w:rPr>
          <w:b w:val="0"/>
          <w:sz w:val="20"/>
        </w:rPr>
        <w:t>WHEREAS, the Service Provider agrees to perform such services under the terms and conditions set forth in this Agreement.</w:t>
      </w:r>
    </w:p>
    <w:p/>
    <w:p/>
    <w:p>
      <w:r>
        <w:rPr>
          <w:b/>
          <w:sz w:val="22"/>
        </w:rPr>
        <w:t>1. SCOPE OF WORK</w:t>
      </w:r>
    </w:p>
    <w:p>
      <w:r>
        <w:rPr>
          <w:b w:val="0"/>
          <w:sz w:val="20"/>
        </w:rPr>
        <w:t>The Service Provider shall perform the following services (the "Work") for the Client:</w:t>
      </w:r>
    </w:p>
    <w:p>
      <w:r>
        <w:rPr>
          <w:b w:val="0"/>
          <w:sz w:val="20"/>
        </w:rPr>
        <w:t>- ______________________________________________________</w:t>
      </w:r>
    </w:p>
    <w:p>
      <w:r>
        <w:rPr>
          <w:b w:val="0"/>
          <w:sz w:val="20"/>
        </w:rPr>
        <w:t>- ______________________________________________________</w:t>
      </w:r>
    </w:p>
    <w:p>
      <w:r>
        <w:rPr>
          <w:b w:val="0"/>
          <w:sz w:val="20"/>
        </w:rPr>
        <w:t>- ______________________________________________________</w:t>
      </w:r>
    </w:p>
    <w:p>
      <w:r>
        <w:rPr>
          <w:b w:val="0"/>
          <w:sz w:val="20"/>
        </w:rPr>
        <w:t>All services shall be performed in a professional and workmanlike manner consistent with industry standards.</w:t>
      </w:r>
    </w:p>
    <w:p/>
    <w:p>
      <w:r>
        <w:rPr>
          <w:b/>
          <w:sz w:val="22"/>
        </w:rPr>
        <w:t>2. DELIVERABLES</w:t>
      </w:r>
    </w:p>
    <w:p>
      <w:r>
        <w:rPr>
          <w:b w:val="0"/>
          <w:sz w:val="20"/>
        </w:rPr>
        <w:t>The Service Provider shall provide the following deliverables to the Client:</w:t>
      </w:r>
    </w:p>
    <w:p>
      <w:r>
        <w:rPr>
          <w:b w:val="0"/>
          <w:sz w:val="20"/>
        </w:rPr>
        <w:t>- ______________________________________________________</w:t>
      </w:r>
    </w:p>
    <w:p>
      <w:r>
        <w:rPr>
          <w:b w:val="0"/>
          <w:sz w:val="20"/>
        </w:rPr>
        <w:t>- ______________________________________________________</w:t>
      </w:r>
    </w:p>
    <w:p>
      <w:r>
        <w:rPr>
          <w:b w:val="0"/>
          <w:sz w:val="20"/>
        </w:rPr>
        <w:t>- ______________________________________________________</w:t>
      </w:r>
    </w:p>
    <w:p>
      <w:r>
        <w:rPr>
          <w:b w:val="0"/>
          <w:sz w:val="20"/>
        </w:rPr>
        <w:t>All deliverables shall meet the specifications and requirements mutually agreed upon by the parties.</w:t>
      </w:r>
    </w:p>
    <w:p/>
    <w:p>
      <w:r>
        <w:rPr>
          <w:b/>
          <w:sz w:val="22"/>
        </w:rPr>
        <w:t>3. TIMELINE AND MILESTONES</w:t>
      </w:r>
    </w:p>
    <w:p>
      <w:r>
        <w:rPr>
          <w:b w:val="0"/>
          <w:sz w:val="20"/>
        </w:rPr>
        <w:t>The Work shall commence upon execution of this Agreement and shall be substantially completed according to the following schedule:</w:t>
      </w:r>
    </w:p>
    <w:p>
      <w:r>
        <w:rPr>
          <w:b w:val="0"/>
          <w:sz w:val="20"/>
        </w:rPr>
        <w:t>- Project Start Date: ______________________________________</w:t>
      </w:r>
    </w:p>
    <w:p>
      <w:r>
        <w:rPr>
          <w:b w:val="0"/>
          <w:sz w:val="20"/>
        </w:rPr>
        <w:t>- Milestone 1: ___________________________________________</w:t>
      </w:r>
    </w:p>
    <w:p>
      <w:r>
        <w:rPr>
          <w:b w:val="0"/>
          <w:sz w:val="20"/>
        </w:rPr>
        <w:t>- Milestone 2: ___________________________________________</w:t>
      </w:r>
    </w:p>
    <w:p>
      <w:r>
        <w:rPr>
          <w:b w:val="0"/>
          <w:sz w:val="20"/>
        </w:rPr>
        <w:t>- Final Completion Date: __________________________________</w:t>
      </w:r>
    </w:p>
    <w:p/>
    <w:p>
      <w:r>
        <w:rPr>
          <w:b/>
          <w:sz w:val="22"/>
        </w:rPr>
        <w:t>4. PAYMENT TERMS</w:t>
      </w:r>
    </w:p>
    <w:p>
      <w:r>
        <w:rPr>
          <w:b w:val="0"/>
          <w:sz w:val="20"/>
        </w:rPr>
        <w:t>The Client agrees to pay the Service Provider as follows:</w:t>
      </w:r>
    </w:p>
    <w:p>
      <w:r>
        <w:rPr>
          <w:b w:val="0"/>
          <w:sz w:val="20"/>
        </w:rPr>
        <w:t>- Total Contract Price: $_____________________________ USD</w:t>
      </w:r>
    </w:p>
    <w:p>
      <w:r>
        <w:rPr>
          <w:b w:val="0"/>
          <w:sz w:val="20"/>
        </w:rPr>
        <w:t>- Payment Schedule:</w:t>
      </w:r>
    </w:p>
    <w:p>
      <w:r>
        <w:rPr>
          <w:b w:val="0"/>
          <w:sz w:val="20"/>
        </w:rPr>
        <w:t xml:space="preserve">  • Deposit: $_____________________ due upon execution of this Agreement</w:t>
      </w:r>
    </w:p>
    <w:p>
      <w:r>
        <w:rPr>
          <w:b w:val="0"/>
          <w:sz w:val="20"/>
        </w:rPr>
        <w:t xml:space="preserve">  • Milestone Payments: $_____________________ due upon completion of each milestone</w:t>
      </w:r>
    </w:p>
    <w:p>
      <w:r>
        <w:rPr>
          <w:b w:val="0"/>
          <w:sz w:val="20"/>
        </w:rPr>
        <w:t xml:space="preserve">  • Final Payment: $_____________________ due upon final acceptance of deliverables</w:t>
      </w:r>
    </w:p>
    <w:p>
      <w:r>
        <w:rPr>
          <w:b w:val="0"/>
          <w:sz w:val="20"/>
        </w:rPr>
        <w:t>Payments shall be made within thirty (30) days of invoice receipt unless otherwise agreed in writing.</w:t>
      </w:r>
    </w:p>
    <w:p/>
    <w:p>
      <w:r>
        <w:rPr>
          <w:b/>
          <w:sz w:val="22"/>
        </w:rPr>
        <w:t>5. CHANGES TO WORK</w:t>
      </w:r>
    </w:p>
    <w:p>
      <w:r>
        <w:rPr>
          <w:b w:val="0"/>
          <w:sz w:val="20"/>
        </w:rPr>
        <w:t>Any changes to the scope, deliverables, timeline, or payment terms must be documented and signed by authorized representatives of both parties via a written change order prior to execution.</w:t>
      </w:r>
    </w:p>
    <w:p/>
    <w:p>
      <w:r>
        <w:rPr>
          <w:b/>
          <w:sz w:val="22"/>
        </w:rPr>
        <w:t>6. CLIENT RESPONSIBILITIES</w:t>
      </w:r>
    </w:p>
    <w:p>
      <w:r>
        <w:rPr>
          <w:b w:val="0"/>
          <w:sz w:val="20"/>
        </w:rPr>
        <w:t>The Client shall provide all necessary information, materials, and access reasonably required by the Service Provider to perform the Work in a timely manner.</w:t>
      </w:r>
    </w:p>
    <w:p>
      <w:r>
        <w:rPr>
          <w:b w:val="0"/>
          <w:sz w:val="20"/>
        </w:rPr>
        <w:t>Failure to provide such support may result in delays for which the Service Provider shall not be held liable.</w:t>
      </w:r>
    </w:p>
    <w:p/>
    <w:p>
      <w:r>
        <w:rPr>
          <w:b/>
          <w:sz w:val="22"/>
        </w:rPr>
        <w:t>7. CONFIDENTIALITY</w:t>
      </w:r>
    </w:p>
    <w:p>
      <w:r>
        <w:rPr>
          <w:b w:val="0"/>
          <w:sz w:val="20"/>
        </w:rPr>
        <w:t>Both parties agree to maintain the confidentiality of all proprietary or confidential information disclosed during the term of this Agreement and shall not disclose such information to any third party without prior written consent, except as required by law.</w:t>
      </w:r>
    </w:p>
    <w:p/>
    <w:p>
      <w:r>
        <w:rPr>
          <w:b/>
          <w:sz w:val="22"/>
        </w:rPr>
        <w:t>8. INTELLECTUAL PROPERTY RIGHTS</w:t>
      </w:r>
    </w:p>
    <w:p>
      <w:r>
        <w:rPr>
          <w:b w:val="0"/>
          <w:sz w:val="20"/>
        </w:rPr>
        <w:t>Unless otherwise agreed in writing, all intellectual property rights in deliverables created under this Agreement shall be the property of the Client upon full payment.</w:t>
      </w:r>
    </w:p>
    <w:p>
      <w:r>
        <w:rPr>
          <w:b w:val="0"/>
          <w:sz w:val="20"/>
        </w:rPr>
        <w:t>The Service Provider retains ownership of any pre-existing intellectual property and tools used in the performance of the Work.</w:t>
      </w:r>
    </w:p>
    <w:p/>
    <w:p>
      <w:r>
        <w:rPr>
          <w:b/>
          <w:sz w:val="22"/>
        </w:rPr>
        <w:t>9. WARRANTIES AND REPRESENTATIONS</w:t>
      </w:r>
    </w:p>
    <w:p>
      <w:r>
        <w:rPr>
          <w:b w:val="0"/>
          <w:sz w:val="20"/>
        </w:rPr>
        <w:t>The Service Provider warrants that the Work will be performed in a professional manner consistent with industry standards.</w:t>
      </w:r>
    </w:p>
    <w:p>
      <w:r>
        <w:rPr>
          <w:b w:val="0"/>
          <w:sz w:val="20"/>
        </w:rPr>
        <w:t>Except as expressly stated herein, the Work is provided "as is" without any other warranties, express or implied.</w:t>
      </w:r>
    </w:p>
    <w:p/>
    <w:p>
      <w:r>
        <w:rPr>
          <w:b/>
          <w:sz w:val="22"/>
        </w:rPr>
        <w:t>10. LIMITATION OF LIABILITY</w:t>
      </w:r>
    </w:p>
    <w:p>
      <w:r>
        <w:rPr>
          <w:b w:val="0"/>
          <w:sz w:val="20"/>
        </w:rPr>
        <w:t>In no event shall either party be liable for any indirect, incidental, consequential, special, or punitive damages arising out of or related to this Agreement, regardless of the cause of action or theory of liability, even if advised of the possibility of such damages.</w:t>
      </w:r>
    </w:p>
    <w:p>
      <w:r>
        <w:rPr>
          <w:b w:val="0"/>
          <w:sz w:val="20"/>
        </w:rPr>
        <w:t>The total liability of either party under this Agreement shall not exceed the total amount paid by the Client to the Service Provider hereunder.</w:t>
      </w:r>
    </w:p>
    <w:p/>
    <w:p>
      <w:r>
        <w:rPr>
          <w:b/>
          <w:sz w:val="22"/>
        </w:rPr>
        <w:t>11. TERM AND TERMINATION</w:t>
      </w:r>
    </w:p>
    <w:p>
      <w:r>
        <w:rPr>
          <w:b w:val="0"/>
          <w:sz w:val="20"/>
        </w:rPr>
        <w:t>This Agreement shall commence on the date of last signature and continue until completion of the Work unless terminated earlier in accordance with this section.</w:t>
      </w:r>
    </w:p>
    <w:p>
      <w:r>
        <w:rPr>
          <w:b w:val="0"/>
          <w:sz w:val="20"/>
        </w:rPr>
        <w:t>Either party may terminate this Agreement upon written notice if the other party materially breaches any term and fails to cure such breach within fifteen (15) days of receipt of notice.</w:t>
      </w:r>
    </w:p>
    <w:p>
      <w:r>
        <w:rPr>
          <w:b w:val="0"/>
          <w:sz w:val="20"/>
        </w:rPr>
        <w:t>Upon termination, the Client shall pay the Service Provider for all Work performed up to the date of termination.</w:t>
      </w:r>
    </w:p>
    <w:p/>
    <w:p>
      <w:r>
        <w:rPr>
          <w:b/>
          <w:sz w:val="22"/>
        </w:rPr>
        <w:t>12. INDEPENDENT CONTRACTOR</w:t>
      </w:r>
    </w:p>
    <w:p>
      <w:r>
        <w:rPr>
          <w:b w:val="0"/>
          <w:sz w:val="20"/>
        </w:rPr>
        <w:t>The Service Provider is an independent contractor and shall not be considered an employee, partner, or agent of the Client.</w:t>
      </w:r>
    </w:p>
    <w:p>
      <w:r>
        <w:rPr>
          <w:b w:val="0"/>
          <w:sz w:val="20"/>
        </w:rPr>
        <w:t>Neither party shall have authority to bind or obligate the other except as expressly authorized in writing.</w:t>
      </w:r>
    </w:p>
    <w:p/>
    <w:p>
      <w:r>
        <w:rPr>
          <w:b/>
          <w:sz w:val="22"/>
        </w:rPr>
        <w:t>13. GOVERNING LAW AND DISPUTE RESOLUTION</w:t>
      </w:r>
    </w:p>
    <w:p>
      <w:r>
        <w:rPr>
          <w:b w:val="0"/>
          <w:sz w:val="20"/>
        </w:rPr>
        <w:t>This Agreement shall be governed by and construed in accordance with the laws of the United States and the State of ____________________________.</w:t>
      </w:r>
    </w:p>
    <w:p>
      <w:r>
        <w:rPr>
          <w:b w:val="0"/>
          <w:sz w:val="20"/>
        </w:rPr>
        <w:t>Any dispute arising under or relating to this Agreement shall be resolved through good faith negotiation between the parties.</w:t>
      </w:r>
    </w:p>
    <w:p>
      <w:r>
        <w:rPr>
          <w:b w:val="0"/>
          <w:sz w:val="20"/>
        </w:rPr>
        <w:t>If unresolved, disputes shall be submitted to binding arbitration in accordance with the rules of the American Arbitration Association, with the arbitration to take place in _______________________.</w:t>
      </w:r>
    </w:p>
    <w:p/>
    <w:p>
      <w:r>
        <w:rPr>
          <w:b/>
          <w:sz w:val="22"/>
        </w:rPr>
        <w:t>14. FORCE MAJEURE</w:t>
      </w:r>
    </w:p>
    <w:p>
      <w:r>
        <w:rPr>
          <w:b w:val="0"/>
          <w:sz w:val="20"/>
        </w:rPr>
        <w:t>Neither party shall be liable for any delay or failure in performance resulting from causes beyond its reasonable control, including but not limited to acts of God, natural disasters, war, terrorism, governmental actions, or labor disputes.</w:t>
      </w:r>
    </w:p>
    <w:p>
      <w:r>
        <w:rPr>
          <w:b w:val="0"/>
          <w:sz w:val="20"/>
        </w:rPr>
        <w:t>Affected obligations shall be suspended for the duration of the force majeure event.</w:t>
      </w:r>
    </w:p>
    <w:p/>
    <w:p>
      <w:r>
        <w:rPr>
          <w:b/>
          <w:sz w:val="22"/>
        </w:rPr>
        <w:t>15. ENTIRE AGREEMENT</w:t>
      </w:r>
    </w:p>
    <w:p>
      <w:r>
        <w:rPr>
          <w:b w:val="0"/>
          <w:sz w:val="20"/>
        </w:rPr>
        <w:t>This Agreement, including all exhibits and attachments, constitutes the entire agreement between the parties with respect to the subject matter and supersedes all prior agreements, understandings, and communications, whether oral or written.</w:t>
      </w:r>
    </w:p>
    <w:p>
      <w:r>
        <w:rPr>
          <w:b w:val="0"/>
          <w:sz w:val="20"/>
        </w:rPr>
        <w:t>Any modifications must be made in writing and signed by authorized representatives of both parties.</w:t>
      </w:r>
    </w:p>
    <w:p/>
    <w:p/>
    <w:p>
      <w:r>
        <w:rPr>
          <w:b w:val="0"/>
          <w:sz w:val="20"/>
        </w:rPr>
        <w:t>IN WITNESS WHEREOF, the parties have executed this Statement of Work Agreement as of the dates indicated below.</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https://agreementtemplate-us.com/statement-of-work-agreement/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tatement-of-work-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