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ROOM RENTAL AGREEMENT</w:t>
      </w:r>
    </w:p>
    <w:p/>
    <w:p>
      <w:r>
        <w:rPr>
          <w:b w:val="0"/>
          <w:sz w:val="20"/>
        </w:rPr>
        <w:t>This Room Rental Agreement (the “Agreement”) is made between the Landlord and the Tenant.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________________________________________________________________</w:t>
      </w:r>
    </w:p>
    <w:p/>
    <w:p>
      <w:r>
        <w:rPr>
          <w:b/>
          <w:sz w:val="20"/>
        </w:rPr>
        <w:t>Property Description:</w:t>
      </w:r>
    </w:p>
    <w:p>
      <w:r>
        <w:rPr>
          <w:b w:val="0"/>
          <w:sz w:val="20"/>
        </w:rPr>
        <w:t>Address of Rental Property: ____________________________________________</w:t>
      </w:r>
    </w:p>
    <w:p>
      <w:r>
        <w:rPr>
          <w:b w:val="0"/>
          <w:sz w:val="20"/>
        </w:rPr>
        <w:t>Description of Room: ___________________________________________________</w:t>
      </w:r>
    </w:p>
    <w:p/>
    <w:p>
      <w:r>
        <w:rPr>
          <w:b/>
          <w:sz w:val="20"/>
        </w:rPr>
        <w:t>Term of Lease:</w:t>
      </w:r>
    </w:p>
    <w:p>
      <w:r>
        <w:rPr>
          <w:b w:val="0"/>
          <w:sz w:val="20"/>
        </w:rPr>
        <w:t>The tenancy begins on ________________________ and continues on a month-to-month basis until terminated by either party as provided herein.</w:t>
      </w:r>
    </w:p>
    <w:p>
      <w:r>
        <w:rPr>
          <w:b w:val="0"/>
          <w:sz w:val="20"/>
        </w:rPr>
        <w:t>Either party may terminate this Agreement by providing at least thirty (30) days written notice to the other party.</w:t>
      </w:r>
    </w:p>
    <w:p/>
    <w:p>
      <w:r>
        <w:rPr>
          <w:b/>
          <w:sz w:val="20"/>
        </w:rPr>
        <w:t>Rent:</w:t>
      </w:r>
    </w:p>
    <w:p>
      <w:r>
        <w:rPr>
          <w:b w:val="0"/>
          <w:sz w:val="20"/>
        </w:rPr>
        <w:t>The Tenant agrees to pay the Landlord rent in the amount of $____________ per month, payable on the first day of each month.</w:t>
      </w:r>
    </w:p>
    <w:p>
      <w:r>
        <w:rPr>
          <w:b w:val="0"/>
          <w:sz w:val="20"/>
        </w:rPr>
        <w:t>Rent shall be paid to the Landlord at the address specified above or at another location designated by the Landlord.</w:t>
      </w:r>
    </w:p>
    <w:p/>
    <w:p>
      <w:r>
        <w:rPr>
          <w:b/>
          <w:sz w:val="20"/>
        </w:rPr>
        <w:t>Security Deposit:</w:t>
      </w:r>
    </w:p>
    <w:p>
      <w:r>
        <w:rPr>
          <w:b w:val="0"/>
          <w:sz w:val="20"/>
        </w:rPr>
        <w:t>The Tenant shall pay a security deposit of $____________ to the Landlord upon signing this Agreement.</w:t>
      </w:r>
    </w:p>
    <w:p>
      <w:r>
        <w:rPr>
          <w:b w:val="0"/>
          <w:sz w:val="20"/>
        </w:rPr>
        <w:t>The security deposit will be held to cover damages, unpaid rent, or other breaches of this Agreement.</w:t>
      </w:r>
    </w:p>
    <w:p>
      <w:r>
        <w:rPr>
          <w:b w:val="0"/>
          <w:sz w:val="20"/>
        </w:rPr>
        <w:t>The Landlord shall return the security deposit, less any lawful deductions, within thirty (30) days after the Tenant vacates the premises.</w:t>
      </w:r>
    </w:p>
    <w:p/>
    <w:p>
      <w:r>
        <w:rPr>
          <w:b/>
          <w:sz w:val="20"/>
        </w:rPr>
        <w:t>Utilities and Services:</w:t>
      </w:r>
    </w:p>
    <w:p>
      <w:r>
        <w:rPr>
          <w:b w:val="0"/>
          <w:sz w:val="20"/>
        </w:rPr>
        <w:t>The following utilities and services are included in the rent: _______________________________.</w:t>
      </w:r>
    </w:p>
    <w:p>
      <w:r>
        <w:rPr>
          <w:b w:val="0"/>
          <w:sz w:val="20"/>
        </w:rPr>
        <w:t>The following utilities and services are the responsibility of the Tenant: __________________.</w:t>
      </w:r>
    </w:p>
    <w:p/>
    <w:p>
      <w:r>
        <w:rPr>
          <w:b/>
          <w:sz w:val="20"/>
        </w:rPr>
        <w:t>Use of Property:</w:t>
      </w:r>
    </w:p>
    <w:p>
      <w:r>
        <w:rPr>
          <w:b w:val="0"/>
          <w:sz w:val="20"/>
        </w:rPr>
        <w:t>The Tenant shall use the rental property solely as a private residence and comply with all applicable laws and regulations.</w:t>
      </w:r>
    </w:p>
    <w:p>
      <w:r>
        <w:rPr>
          <w:b w:val="0"/>
          <w:sz w:val="20"/>
        </w:rPr>
        <w:t>No illegal activities or commercial business shall be conducted on the premises.</w:t>
      </w:r>
    </w:p>
    <w:p/>
    <w:p>
      <w:r>
        <w:rPr>
          <w:b/>
          <w:sz w:val="20"/>
        </w:rPr>
        <w:t>Maintenance and Repairs:</w:t>
      </w:r>
    </w:p>
    <w:p>
      <w:r>
        <w:rPr>
          <w:b w:val="0"/>
          <w:sz w:val="20"/>
        </w:rPr>
        <w:t>The Tenant shall keep the room and common areas clean and in good condition.</w:t>
      </w:r>
    </w:p>
    <w:p>
      <w:r>
        <w:rPr>
          <w:b w:val="0"/>
          <w:sz w:val="20"/>
        </w:rPr>
        <w:t>The Landlord is responsible for repairs not caused by the Tenant’s negligence or misuse.</w:t>
      </w:r>
    </w:p>
    <w:p>
      <w:r>
        <w:rPr>
          <w:b w:val="0"/>
          <w:sz w:val="20"/>
        </w:rPr>
        <w:t>The Tenant shall notify the Landlord promptly of any damage or needed repairs.</w:t>
      </w:r>
    </w:p>
    <w:p/>
    <w:p>
      <w:r>
        <w:rPr>
          <w:b/>
          <w:sz w:val="20"/>
        </w:rPr>
        <w:t>Entry by Landlord:</w:t>
      </w:r>
    </w:p>
    <w:p>
      <w:r>
        <w:rPr>
          <w:b w:val="0"/>
          <w:sz w:val="20"/>
        </w:rPr>
        <w:t>The Landlord may enter the rental premises upon giving the Tenant at least 24 hours advance notice, except in cases of emergency.</w:t>
      </w:r>
    </w:p>
    <w:p>
      <w:r>
        <w:rPr>
          <w:b w:val="0"/>
          <w:sz w:val="20"/>
        </w:rPr>
        <w:t>Entry shall be during reasonable hours and for purposes such as inspection, repairs, or showing the property.</w:t>
      </w:r>
    </w:p>
    <w:p/>
    <w:p>
      <w:r>
        <w:rPr>
          <w:b/>
          <w:sz w:val="20"/>
        </w:rPr>
        <w:t>Rules and Regulations:</w:t>
      </w:r>
    </w:p>
    <w:p>
      <w:r>
        <w:rPr>
          <w:b w:val="0"/>
          <w:sz w:val="20"/>
        </w:rPr>
        <w:t>The Tenant agrees to comply with all house rules provided by the Landlord, including but not limited to noise restrictions, guest policies, and cleanliness.</w:t>
      </w:r>
    </w:p>
    <w:p/>
    <w:p>
      <w:r>
        <w:rPr>
          <w:b/>
          <w:sz w:val="20"/>
        </w:rPr>
        <w:t>Pets:</w:t>
      </w:r>
    </w:p>
    <w:p>
      <w:r>
        <w:rPr>
          <w:b w:val="0"/>
          <w:sz w:val="20"/>
        </w:rPr>
        <w:t>Pets are not permitted without the prior written consent of the Landlord.</w:t>
      </w:r>
    </w:p>
    <w:p>
      <w:r>
        <w:rPr>
          <w:b w:val="0"/>
          <w:sz w:val="20"/>
        </w:rPr>
        <w:t>If permission is granted, the Tenant agrees to comply with all related terms and conditions.</w:t>
      </w:r>
    </w:p>
    <w:p/>
    <w:p>
      <w:r>
        <w:rPr>
          <w:b/>
          <w:sz w:val="20"/>
        </w:rPr>
        <w:t>Subletting:</w:t>
      </w:r>
    </w:p>
    <w:p>
      <w:r>
        <w:rPr>
          <w:b w:val="0"/>
          <w:sz w:val="20"/>
        </w:rPr>
        <w:t>The Tenant shall not sublet the premises or assign this Agreement without the prior written consent of the Landlord.</w:t>
      </w:r>
    </w:p>
    <w:p/>
    <w:p>
      <w:r>
        <w:rPr>
          <w:b/>
          <w:sz w:val="20"/>
        </w:rPr>
        <w:t>Termination:</w:t>
      </w:r>
    </w:p>
    <w:p>
      <w:r>
        <w:rPr>
          <w:b w:val="0"/>
          <w:sz w:val="20"/>
        </w:rPr>
        <w:t>Either party may terminate this Agreement by providing written notice as required herein.</w:t>
      </w:r>
    </w:p>
    <w:p>
      <w:r>
        <w:rPr>
          <w:b w:val="0"/>
          <w:sz w:val="20"/>
        </w:rPr>
        <w:t>Upon termination, the Tenant shall vacate the premises, remove all personal property, and return keys to the Landlord.</w:t>
      </w:r>
    </w:p>
    <w:p/>
    <w:p>
      <w:r>
        <w:rPr>
          <w:b/>
          <w:sz w:val="20"/>
        </w:rPr>
        <w:t>Indemnification:</w:t>
      </w:r>
    </w:p>
    <w:p>
      <w:r>
        <w:rPr>
          <w:b w:val="0"/>
          <w:sz w:val="20"/>
        </w:rPr>
        <w:t>The Tenant agrees to indemnify and hold harmless the Landlord from any liability, loss, or damage arising from the Tenant’s use of the premises, except to the extent caused by the Landlord’s negligence or willful misconduct.</w:t>
      </w:r>
    </w:p>
    <w:p/>
    <w:p>
      <w:r>
        <w:rPr>
          <w:b/>
          <w:sz w:val="20"/>
        </w:rPr>
        <w:t>Governing Law:</w:t>
      </w:r>
    </w:p>
    <w:p>
      <w:r>
        <w:rPr>
          <w:b w:val="0"/>
          <w:sz w:val="20"/>
        </w:rPr>
        <w:t>This Agreement shall be governed by and construed in accordance with the laws of the State in which the property is located.</w:t>
      </w:r>
    </w:p>
    <w:p/>
    <w:p>
      <w:r>
        <w:rPr>
          <w:b/>
          <w:sz w:val="20"/>
        </w:rPr>
        <w:t>Entire Agreement:</w:t>
      </w:r>
    </w:p>
    <w:p>
      <w:r>
        <w:rPr>
          <w:b w:val="0"/>
          <w:sz w:val="20"/>
        </w:rPr>
        <w:t>This Agreement constitutes the entire agreement between the parties and supersedes all prior understandings.</w:t>
      </w:r>
    </w:p>
    <w:p>
      <w:r>
        <w:rPr>
          <w:b w:val="0"/>
          <w:sz w:val="20"/>
        </w:rPr>
        <w:t>Any amendments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https://agreementtemplate-us.com/simple-room-rental-agreement/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room-rent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