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SIMPLE FAMILY LOAN AGREEMENT</w:t>
      </w:r>
    </w:p>
    <w:p/>
    <w:p>
      <w:r>
        <w:rPr>
          <w:b/>
          <w:sz w:val="20"/>
        </w:rPr>
        <w:t>This Loan Agreement ("Agreement") is entered into by and between the following parties:</w:t>
      </w:r>
    </w:p>
    <w:p/>
    <w:p>
      <w:r>
        <w:rPr>
          <w:b/>
          <w:sz w:val="20"/>
        </w:rPr>
        <w:t>Lender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/>
    <w:p>
      <w:r>
        <w:rPr>
          <w:b/>
          <w:sz w:val="20"/>
        </w:rPr>
        <w:t>Borrower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/>
    <w:p>
      <w:pPr>
        <w:jc w:val="center"/>
      </w:pPr>
      <w:r>
        <w:rPr>
          <w:b/>
          <w:sz w:val="20"/>
        </w:rPr>
        <w:t>RECITALS</w:t>
      </w:r>
    </w:p>
    <w:p/>
    <w:p>
      <w:r>
        <w:rPr>
          <w:b w:val="0"/>
          <w:sz w:val="20"/>
        </w:rPr>
        <w:t>WHEREAS, the Lender agrees to loan funds to the Borrower, and the Borrower agrees to repay this loan under the terms set forth in this Agreement;</w:t>
      </w:r>
    </w:p>
    <w:p>
      <w:r>
        <w:rPr>
          <w:b w:val="0"/>
          <w:sz w:val="20"/>
        </w:rPr>
        <w:t>WHEREAS, the parties are family members and agree to the terms herein without the involvement of financial institutions;</w:t>
      </w:r>
    </w:p>
    <w:p/>
    <w:p>
      <w:r>
        <w:rPr>
          <w:b/>
          <w:sz w:val="20"/>
        </w:rPr>
        <w:t>1. LOAN AMOUNT AND DISBURSEMENT</w:t>
      </w:r>
    </w:p>
    <w:p>
      <w:r>
        <w:rPr>
          <w:b w:val="0"/>
          <w:sz w:val="20"/>
        </w:rPr>
        <w:t>The Lender agrees to loan the Borrower the principal sum of $____________________ ("Loan Amount").</w:t>
      </w:r>
    </w:p>
    <w:p>
      <w:r>
        <w:rPr>
          <w:b w:val="0"/>
          <w:sz w:val="20"/>
        </w:rPr>
        <w:t>The Loan Amount will be disbursed to the Borrower on or before the execution of this Agreement.</w:t>
      </w:r>
    </w:p>
    <w:p/>
    <w:p>
      <w:r>
        <w:rPr>
          <w:b/>
          <w:sz w:val="20"/>
        </w:rPr>
        <w:t>2. INTEREST RATE</w:t>
      </w:r>
    </w:p>
    <w:p>
      <w:r>
        <w:rPr>
          <w:b w:val="0"/>
          <w:sz w:val="20"/>
        </w:rPr>
        <w:t>This Loan shall bear interest at the rate of __________ percent (__%) per annum, compounded annually, unless otherwise agreed in writing.</w:t>
      </w:r>
    </w:p>
    <w:p>
      <w:r>
        <w:rPr>
          <w:b w:val="0"/>
          <w:sz w:val="20"/>
        </w:rPr>
        <w:t>If no interest rate is specified, this Loan shall be considered an interest-free loan.</w:t>
      </w:r>
    </w:p>
    <w:p/>
    <w:p>
      <w:r>
        <w:rPr>
          <w:b/>
          <w:sz w:val="20"/>
        </w:rPr>
        <w:t>3. REPAYMENT TERMS</w:t>
      </w:r>
    </w:p>
    <w:p>
      <w:r>
        <w:rPr>
          <w:b w:val="0"/>
          <w:sz w:val="20"/>
        </w:rPr>
        <w:t>The Borrower agrees to repay the Loan Amount, plus any accrued interest, as follows:</w:t>
      </w:r>
    </w:p>
    <w:p>
      <w:r>
        <w:rPr>
          <w:b w:val="0"/>
          <w:sz w:val="20"/>
        </w:rPr>
        <w:t>- Payment Schedule: ___________________________________________________</w:t>
      </w:r>
    </w:p>
    <w:p>
      <w:r>
        <w:rPr>
          <w:b w:val="0"/>
          <w:sz w:val="20"/>
        </w:rPr>
        <w:t>- Payment Method: _____________________________________________________</w:t>
      </w:r>
    </w:p>
    <w:p>
      <w:r>
        <w:rPr>
          <w:b w:val="0"/>
          <w:sz w:val="20"/>
        </w:rPr>
        <w:t>- Final Payment Due Date: _____________________________________________</w:t>
      </w:r>
    </w:p>
    <w:p/>
    <w:p>
      <w:r>
        <w:rPr>
          <w:b/>
          <w:sz w:val="20"/>
        </w:rPr>
        <w:t>4. PREPAYMENT</w:t>
      </w:r>
    </w:p>
    <w:p>
      <w:r>
        <w:rPr>
          <w:b w:val="0"/>
          <w:sz w:val="20"/>
        </w:rPr>
        <w:t>The Borrower may prepay all or any portion of the Loan Amount at any time without penalty.</w:t>
      </w:r>
    </w:p>
    <w:p/>
    <w:p>
      <w:r>
        <w:rPr>
          <w:b/>
          <w:sz w:val="20"/>
        </w:rPr>
        <w:t>5. LATE PAYMENT</w:t>
      </w:r>
    </w:p>
    <w:p>
      <w:r>
        <w:rPr>
          <w:b w:val="0"/>
          <w:sz w:val="20"/>
        </w:rPr>
        <w:t>If any payment is not received within _____ days after its due date, the Borrower shall be considered in default.</w:t>
      </w:r>
    </w:p>
    <w:p>
      <w:r>
        <w:rPr>
          <w:b w:val="0"/>
          <w:sz w:val="20"/>
        </w:rPr>
        <w:t>Late payments may incur a late fee of $__________ or _____% of the overdue amount, whichever is greater.</w:t>
      </w:r>
    </w:p>
    <w:p/>
    <w:p>
      <w:r>
        <w:rPr>
          <w:b/>
          <w:sz w:val="20"/>
        </w:rPr>
        <w:t>6. SECURITY</w:t>
      </w:r>
    </w:p>
    <w:p>
      <w:r>
        <w:rPr>
          <w:b w:val="0"/>
          <w:sz w:val="20"/>
        </w:rPr>
        <w:t>This Loan is [unsecured / secured by the following collateral: ________________________________].</w:t>
      </w:r>
    </w:p>
    <w:p>
      <w:r>
        <w:rPr>
          <w:b w:val="0"/>
          <w:sz w:val="20"/>
        </w:rPr>
        <w:t>If secured, the Borrower grants the Lender a security interest in the described collateral until the Loan is paid in full.</w:t>
      </w:r>
    </w:p>
    <w:p/>
    <w:p>
      <w:r>
        <w:rPr>
          <w:b/>
          <w:sz w:val="20"/>
        </w:rPr>
        <w:t>7. DEFAULT</w:t>
      </w:r>
    </w:p>
    <w:p>
      <w:r>
        <w:rPr>
          <w:b w:val="0"/>
          <w:sz w:val="20"/>
        </w:rPr>
        <w:t>Upon Borrower's default, including failure to pay when due, the Lender may declare the entire unpaid balance immediately due and payable.</w:t>
      </w:r>
    </w:p>
    <w:p>
      <w:r>
        <w:rPr>
          <w:b w:val="0"/>
          <w:sz w:val="20"/>
        </w:rPr>
        <w:t>The Borrower will be responsible for all reasonable costs of collection, including attorney fees and court costs.</w:t>
      </w:r>
    </w:p>
    <w:p/>
    <w:p>
      <w:r>
        <w:rPr>
          <w:b/>
          <w:sz w:val="20"/>
        </w:rPr>
        <w:t>8. GOVERNING LAW</w:t>
      </w:r>
    </w:p>
    <w:p>
      <w:r>
        <w:rPr>
          <w:b w:val="0"/>
          <w:sz w:val="20"/>
        </w:rPr>
        <w:t>This Agreement shall be governed by and construed in accordance with the laws of the State of ____________________, without regard to its conflict of laws principles.</w:t>
      </w:r>
    </w:p>
    <w:p/>
    <w:p>
      <w:r>
        <w:rPr>
          <w:b/>
          <w:sz w:val="20"/>
        </w:rPr>
        <w:t>9. ENTIRE AGREEMENT</w:t>
      </w:r>
    </w:p>
    <w:p>
      <w:r>
        <w:rPr>
          <w:b w:val="0"/>
          <w:sz w:val="20"/>
        </w:rPr>
        <w:t>This Agreement constitutes the entire agreement between the parties with respect to the Loan and supersedes all prior understandings, agreements, or representations, oral or written.</w:t>
      </w:r>
    </w:p>
    <w:p/>
    <w:p>
      <w:r>
        <w:rPr>
          <w:b/>
          <w:sz w:val="20"/>
        </w:rPr>
        <w:t>10. AMENDMENTS</w:t>
      </w:r>
    </w:p>
    <w:p>
      <w:r>
        <w:rPr>
          <w:b w:val="0"/>
          <w:sz w:val="20"/>
        </w:rPr>
        <w:t>No amendment, modification, or waiver of any provision of this Agreement shall be effective unless in writing and signed by both parties.</w:t>
      </w:r>
    </w:p>
    <w:p/>
    <w:p>
      <w:r>
        <w:rPr>
          <w:b/>
          <w:sz w:val="20"/>
        </w:rPr>
        <w:t>11. SEVERABILITY</w:t>
      </w:r>
    </w:p>
    <w:p>
      <w:r>
        <w:rPr>
          <w:b w:val="0"/>
          <w:sz w:val="20"/>
        </w:rPr>
        <w:t>If any provision of this Agreement is held to be invalid or unenforceable, the remaining provisions shall remain in full force and effect.</w:t>
      </w:r>
    </w:p>
    <w:p/>
    <w:p>
      <w:r>
        <w:rPr>
          <w:b/>
          <w:sz w:val="20"/>
        </w:rPr>
        <w:t>12. WAIVER</w:t>
      </w:r>
    </w:p>
    <w:p>
      <w:r>
        <w:rPr>
          <w:b w:val="0"/>
          <w:sz w:val="20"/>
        </w:rPr>
        <w:t>No delay or failure by either party to exercise any right under this Agreement shall operate as a waiver of such right.</w:t>
      </w:r>
    </w:p>
    <w:p/>
    <w:p>
      <w:r>
        <w:rPr>
          <w:b/>
          <w:sz w:val="20"/>
        </w:rPr>
        <w:t>13. NOTICES</w:t>
      </w:r>
    </w:p>
    <w:p>
      <w:r>
        <w:rPr>
          <w:b w:val="0"/>
          <w:sz w:val="20"/>
        </w:rPr>
        <w:t>Any notices required or permitted under this Agreement shall be given in writing and delivered personally, by certified mail, or by a nationally recognized courier service to the addresses specified above.</w:t>
      </w:r>
    </w:p>
    <w:p/>
    <w:p>
      <w:r>
        <w:rPr>
          <w:b/>
          <w:sz w:val="20"/>
        </w:rPr>
        <w:t>14. COUNTERPARTS</w:t>
      </w:r>
    </w:p>
    <w:p>
      <w:r>
        <w:rPr>
          <w:b w:val="0"/>
          <w:sz w:val="20"/>
        </w:rPr>
        <w:t>This Agreement may be executed in counterparts, each of which shall be deemed an original, and all of which together shall constitute one and the same instrument.</w:t>
      </w:r>
    </w:p>
    <w:p/>
    <w:p>
      <w:r>
        <w:rPr>
          <w:b/>
          <w:sz w:val="20"/>
        </w:rPr>
        <w:t>15. ACKNOWLEDGEMENT</w:t>
      </w:r>
    </w:p>
    <w:p>
      <w:r>
        <w:rPr>
          <w:b w:val="0"/>
          <w:sz w:val="20"/>
        </w:rPr>
        <w:t>The parties acknowledge that they have read, understood, and voluntarily accepted the terms of this Agreement.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BORROWER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https://agreementtemplate-us.com/simple-family-loan-agreement/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template-us.com/simple-family-loan-agreement/" TargetMode="External"/><Relationship Id="rId10" Type="http://schemas.openxmlformats.org/officeDocument/2006/relationships/hyperlink" Target="https://agreemen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