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EQUIPMENT PURCHASE AGREEMENT</w:t>
      </w:r>
    </w:p>
    <w:p/>
    <w:p>
      <w:r>
        <w:rPr>
          <w:b/>
          <w:sz w:val="20"/>
        </w:rPr>
        <w:t>Seller Information:</w:t>
      </w:r>
    </w:p>
    <w:p>
      <w:r>
        <w:rPr>
          <w:b w:val="0"/>
          <w:sz w:val="20"/>
        </w:rPr>
        <w:t>Full Name or Business Name: ________________________________________________</w:t>
      </w:r>
    </w:p>
    <w:p>
      <w:r>
        <w:rPr>
          <w:b w:val="0"/>
          <w:sz w:val="20"/>
        </w:rPr>
        <w:t>Business Address: 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Buyer Information:</w:t>
      </w:r>
    </w:p>
    <w:p>
      <w:r>
        <w:rPr>
          <w:b w:val="0"/>
          <w:sz w:val="20"/>
        </w:rPr>
        <w:t>Full Name or Business Name: ________________________________________________</w:t>
      </w:r>
    </w:p>
    <w:p>
      <w:r>
        <w:rPr>
          <w:b w:val="0"/>
          <w:sz w:val="20"/>
        </w:rPr>
        <w:t>Business Address: 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Equipment Description:</w:t>
      </w:r>
    </w:p>
    <w:p>
      <w:r>
        <w:rPr>
          <w:b w:val="0"/>
          <w:sz w:val="20"/>
        </w:rPr>
        <w:t>Type/Name: ________________________________________________________________</w:t>
      </w:r>
    </w:p>
    <w:p>
      <w:r>
        <w:rPr>
          <w:b w:val="0"/>
          <w:sz w:val="20"/>
        </w:rPr>
        <w:t>Make/Model: _______________________________________________________________</w:t>
      </w:r>
    </w:p>
    <w:p>
      <w:r>
        <w:rPr>
          <w:b w:val="0"/>
          <w:sz w:val="20"/>
        </w:rPr>
        <w:t>Serial Number (if applicable): ______________________________________________</w:t>
      </w:r>
    </w:p>
    <w:p>
      <w:r>
        <w:rPr>
          <w:b w:val="0"/>
          <w:sz w:val="20"/>
        </w:rPr>
        <w:t>Condition: _________________________________________________________________</w:t>
      </w:r>
    </w:p>
    <w:p>
      <w:r>
        <w:rPr>
          <w:b w:val="0"/>
          <w:sz w:val="20"/>
        </w:rPr>
        <w:t>Additional Details: _________________________________________________________</w:t>
      </w:r>
    </w:p>
    <w:p/>
    <w:p>
      <w:r>
        <w:rPr>
          <w:b/>
          <w:sz w:val="20"/>
        </w:rPr>
        <w:t>Purchase Price and Payment Terms:</w:t>
      </w:r>
    </w:p>
    <w:p>
      <w:r>
        <w:rPr>
          <w:b w:val="0"/>
          <w:sz w:val="20"/>
        </w:rPr>
        <w:t>Total Purchase Price: _______________________ USD</w:t>
      </w:r>
    </w:p>
    <w:p>
      <w:r>
        <w:rPr>
          <w:b w:val="0"/>
          <w:sz w:val="20"/>
        </w:rPr>
        <w:t>Payment Method: ____________________________________________________________</w:t>
      </w:r>
    </w:p>
    <w:p>
      <w:r>
        <w:rPr>
          <w:b w:val="0"/>
          <w:sz w:val="20"/>
        </w:rPr>
        <w:t>Payment Schedule (if applicable): ____________________________________________</w:t>
      </w:r>
    </w:p>
    <w:p>
      <w:r>
        <w:rPr>
          <w:b w:val="0"/>
          <w:sz w:val="20"/>
        </w:rPr>
        <w:t>Deposit Amount (if applicable): _____________________ USD</w:t>
      </w:r>
    </w:p>
    <w:p>
      <w:r>
        <w:rPr>
          <w:b w:val="0"/>
          <w:sz w:val="20"/>
        </w:rPr>
        <w:t>Balance Due Upon Delivery or Pickup: _____________________ USD</w:t>
      </w:r>
    </w:p>
    <w:p/>
    <w:p>
      <w:r>
        <w:rPr>
          <w:b/>
          <w:sz w:val="20"/>
        </w:rPr>
        <w:t>Delivery and Transfer of Ownership:</w:t>
      </w:r>
    </w:p>
    <w:p>
      <w:r>
        <w:rPr>
          <w:b w:val="0"/>
          <w:sz w:val="20"/>
        </w:rPr>
        <w:t>The Seller agrees to deliver the equipment to the Buyer at the following location:</w:t>
      </w:r>
    </w:p>
    <w:p>
      <w:r>
        <w:rPr>
          <w:b w:val="0"/>
          <w:sz w:val="20"/>
        </w:rPr>
        <w:t>______________________________________________________________________________</w:t>
      </w:r>
    </w:p>
    <w:p>
      <w:r>
        <w:rPr>
          <w:b w:val="0"/>
          <w:sz w:val="20"/>
        </w:rPr>
        <w:t>Delivery Date or Timeline: ___________________________________________________</w:t>
      </w:r>
    </w:p>
    <w:p>
      <w:r>
        <w:rPr>
          <w:b w:val="0"/>
          <w:sz w:val="20"/>
        </w:rPr>
        <w:t>Risk of loss or damage shall pass to Buyer upon delivery and acceptance of the equipment.</w:t>
      </w:r>
    </w:p>
    <w:p>
      <w:r>
        <w:rPr>
          <w:b w:val="0"/>
          <w:sz w:val="20"/>
        </w:rPr>
        <w:t>Title and ownership of the equipment shall transfer to Buyer upon full payment of the purchase price and delivery.</w:t>
      </w:r>
    </w:p>
    <w:p/>
    <w:p>
      <w:r>
        <w:rPr>
          <w:b/>
          <w:sz w:val="20"/>
        </w:rPr>
        <w:t>Warranties and Disclaimers:</w:t>
      </w:r>
    </w:p>
    <w:p>
      <w:r>
        <w:rPr>
          <w:b w:val="0"/>
          <w:sz w:val="20"/>
        </w:rPr>
        <w:t>The equipment is sold AS IS, WHERE IS, without any warranties, express or implied, except as expressly set forth herein.</w:t>
      </w:r>
    </w:p>
    <w:p>
      <w:r>
        <w:rPr>
          <w:b w:val="0"/>
          <w:sz w:val="20"/>
        </w:rPr>
        <w:t>Seller represents and warrants that it has good and marketable title to the equipment and has the full right to sell it free of all liens, claims, and encumbrances.</w:t>
      </w:r>
    </w:p>
    <w:p>
      <w:r>
        <w:rPr>
          <w:b w:val="0"/>
          <w:sz w:val="20"/>
        </w:rPr>
        <w:t>Buyer acknowledges having had the opportunity to inspect the equipment and accepts its condition at the time of sale.</w:t>
      </w:r>
    </w:p>
    <w:p/>
    <w:p>
      <w:r>
        <w:rPr>
          <w:b/>
          <w:sz w:val="20"/>
        </w:rPr>
        <w:t>Inspection:</w:t>
      </w:r>
    </w:p>
    <w:p>
      <w:r>
        <w:rPr>
          <w:b w:val="0"/>
          <w:sz w:val="20"/>
        </w:rPr>
        <w:t>Buyer has inspected or waived the right to inspect the equipment and accepts it in its current condition.</w:t>
      </w:r>
    </w:p>
    <w:p/>
    <w:p>
      <w:r>
        <w:rPr>
          <w:b/>
          <w:sz w:val="20"/>
        </w:rPr>
        <w:t>Indemnification and Liability:</w:t>
      </w:r>
    </w:p>
    <w:p>
      <w:r>
        <w:rPr>
          <w:b w:val="0"/>
          <w:sz w:val="20"/>
        </w:rPr>
        <w:t>Buyer agrees to indemnify and hold Seller harmless from any claims, damages, or losses arising out of Buyer’s use or possession of the equipment after delivery.</w:t>
      </w:r>
    </w:p>
    <w:p>
      <w:r>
        <w:rPr>
          <w:b w:val="0"/>
          <w:sz w:val="20"/>
        </w:rPr>
        <w:t>Except for Seller’s warranties stated herein, Seller shall not be liable for any indirect, incidental, or consequential damages.</w:t>
      </w:r>
    </w:p>
    <w:p/>
    <w:p>
      <w:r>
        <w:rPr>
          <w:b/>
          <w:sz w:val="20"/>
        </w:rPr>
        <w:t>Governing Law and Dispute Resolution:</w:t>
      </w:r>
    </w:p>
    <w:p>
      <w:r>
        <w:rPr>
          <w:b w:val="0"/>
          <w:sz w:val="20"/>
        </w:rPr>
        <w:t>This Agreement shall be governed by and construed in accordance with the laws of the State ___________________, without regard to its conflict of law principles.</w:t>
      </w:r>
    </w:p>
    <w:p>
      <w:r>
        <w:rPr>
          <w:b w:val="0"/>
          <w:sz w:val="20"/>
        </w:rPr>
        <w:t>Any disputes arising out of or in connection with this Agreement shall be resolved through negotiation between the parties. If unresolved, disputes shall be submitted to binding arbitration in accordance with the rules of the American Arbitration Association.</w:t>
      </w:r>
    </w:p>
    <w:p/>
    <w:p>
      <w:r>
        <w:rPr>
          <w:b/>
          <w:sz w:val="20"/>
        </w:rPr>
        <w:t>Entire Agreement:</w:t>
      </w:r>
    </w:p>
    <w:p>
      <w:r>
        <w:rPr>
          <w:b w:val="0"/>
          <w:sz w:val="20"/>
        </w:rPr>
        <w:t>This Agreement constitutes the entire agreement between the parties and supersedes all prior negotiations, representations, or agreements, whether written or oral.</w:t>
      </w:r>
    </w:p>
    <w:p>
      <w:r>
        <w:rPr>
          <w:b w:val="0"/>
          <w:sz w:val="20"/>
        </w:rPr>
        <w:t>Any amendment or modification must be in writing and signed by both parties.</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________________________________________</w:t>
            </w:r>
          </w:p>
        </w:tc>
        <w:tc>
          <w:tcPr>
            <w:tcW w:type="dxa" w:w="4986"/>
            <w:tcBorders>
              <w:top w:val="nil"/>
              <w:left w:val="nil"/>
              <w:bottom w:val="nil"/>
              <w:right w:val="nil"/>
              <w:insideH w:val="nil"/>
              <w:insideV w:val="nil"/>
            </w:tcBorders>
          </w:tcPr>
          <w:p>
            <w:pPr>
              <w:jc w:val="center"/>
            </w:pPr>
            <w:r>
              <w:t>Name and Title: 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https://agreementtemplate-us.com/simple-equipment-purchase-agreement/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imple-equipment-purch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