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CONTRACT AGREEMENT</w:t>
      </w:r>
    </w:p>
    <w:p/>
    <w:p>
      <w:r>
        <w:rPr>
          <w:b/>
          <w:sz w:val="20"/>
        </w:rPr>
        <w:t>This Simple Contract Agreement ("Agreement") is entered into between the following parties:</w:t>
      </w:r>
    </w:p>
    <w:p/>
    <w:p>
      <w:r>
        <w:rPr>
          <w:b/>
          <w:sz w:val="20"/>
        </w:rPr>
        <w:t>Party A (First Party):</w:t>
      </w:r>
    </w:p>
    <w:p>
      <w:r>
        <w:rPr>
          <w:b w:val="0"/>
          <w:sz w:val="20"/>
        </w:rPr>
        <w:t>Full Legal Name: 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r>
        <w:rPr>
          <w:b/>
          <w:sz w:val="20"/>
        </w:rPr>
        <w:t>Party B (Second Party):</w:t>
      </w:r>
    </w:p>
    <w:p>
      <w:r>
        <w:rPr>
          <w:b w:val="0"/>
          <w:sz w:val="20"/>
        </w:rPr>
        <w:t>Full Legal Name: 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pPr>
        <w:jc w:val="center"/>
      </w:pPr>
      <w:r>
        <w:rPr>
          <w:b/>
          <w:sz w:val="20"/>
        </w:rPr>
        <w:t>RECITALS</w:t>
      </w:r>
    </w:p>
    <w:p/>
    <w:p>
      <w:r>
        <w:rPr>
          <w:b w:val="0"/>
          <w:sz w:val="20"/>
        </w:rPr>
        <w:t>WHEREAS, Party A and Party B desire to enter into this Agreement to set forth the terms and conditions of their agreement;</w:t>
      </w:r>
    </w:p>
    <w:p>
      <w:r>
        <w:rPr>
          <w:b w:val="0"/>
          <w:sz w:val="20"/>
        </w:rPr>
        <w:t>NOW, THEREFORE, in consideration of the mutual promises and covenants contained herein, the parties agree as follows:</w:t>
      </w:r>
    </w:p>
    <w:p/>
    <w:p>
      <w:r>
        <w:rPr>
          <w:b/>
          <w:sz w:val="20"/>
        </w:rPr>
        <w:t>1. Purpose of Agreement</w:t>
      </w:r>
    </w:p>
    <w:p>
      <w:r>
        <w:rPr>
          <w:b w:val="0"/>
          <w:sz w:val="20"/>
        </w:rPr>
        <w:t>The purpose of this Agreement is to establish the terms under which the parties shall cooperate and fulfill their respective obligations as set forth below.</w:t>
      </w:r>
    </w:p>
    <w:p/>
    <w:p>
      <w:r>
        <w:rPr>
          <w:b/>
          <w:sz w:val="20"/>
        </w:rPr>
        <w:t>2. Obligations of the Parties</w:t>
      </w:r>
    </w:p>
    <w:p>
      <w:r>
        <w:rPr>
          <w:b w:val="0"/>
          <w:sz w:val="20"/>
        </w:rPr>
        <w:t>2.1. Party A agrees to: ____________________________________________________________</w:t>
      </w:r>
    </w:p>
    <w:p>
      <w:r>
        <w:rPr>
          <w:b w:val="0"/>
          <w:sz w:val="20"/>
        </w:rPr>
        <w:t>2.2. Party B agrees to: ____________________________________________________________</w:t>
      </w:r>
    </w:p>
    <w:p/>
    <w:p>
      <w:r>
        <w:rPr>
          <w:b/>
          <w:sz w:val="20"/>
        </w:rPr>
        <w:t>3. Payment Terms</w:t>
      </w:r>
    </w:p>
    <w:p>
      <w:r>
        <w:rPr>
          <w:b w:val="0"/>
          <w:sz w:val="20"/>
        </w:rPr>
        <w:t>If applicable, Party B shall pay Party A the amount of $__________________ for services or goods provided under this Agreement, according to the following schedule or terms:</w:t>
      </w:r>
    </w:p>
    <w:p>
      <w:r>
        <w:rPr>
          <w:b w:val="0"/>
          <w:sz w:val="20"/>
        </w:rPr>
        <w:t>_____________________________________________________________________________________</w:t>
      </w:r>
    </w:p>
    <w:p>
      <w:r>
        <w:rPr>
          <w:b w:val="0"/>
          <w:sz w:val="20"/>
        </w:rPr>
        <w:t>Payment shall be made by the following method(s): ___________________________________</w:t>
      </w:r>
    </w:p>
    <w:p/>
    <w:p>
      <w:r>
        <w:rPr>
          <w:b/>
          <w:sz w:val="20"/>
        </w:rPr>
        <w:t>4. Term and Termination</w:t>
      </w:r>
    </w:p>
    <w:p>
      <w:r>
        <w:rPr>
          <w:b w:val="0"/>
          <w:sz w:val="20"/>
        </w:rPr>
        <w:t>4.1. This Agreement shall commence upon signature by both parties and remain in effect until ________________, unless terminated earlier as provided herein.</w:t>
      </w:r>
    </w:p>
    <w:p>
      <w:r>
        <w:rPr>
          <w:b w:val="0"/>
          <w:sz w:val="20"/>
        </w:rPr>
        <w:t>4.2. Either party may terminate this Agreement upon written notice to the other party under the following conditions:</w:t>
      </w:r>
    </w:p>
    <w:p>
      <w:r>
        <w:rPr>
          <w:b w:val="0"/>
          <w:sz w:val="20"/>
        </w:rPr>
        <w:t>- Material breach of this Agreement by the other party;</w:t>
      </w:r>
    </w:p>
    <w:p>
      <w:r>
        <w:rPr>
          <w:b w:val="0"/>
          <w:sz w:val="20"/>
        </w:rPr>
        <w:t>- Mutual written agreement of both parties;</w:t>
      </w:r>
    </w:p>
    <w:p>
      <w:r>
        <w:rPr>
          <w:b w:val="0"/>
          <w:sz w:val="20"/>
        </w:rPr>
        <w:t>- Other termination conditions: _______________________________________________</w:t>
      </w:r>
    </w:p>
    <w:p/>
    <w:p>
      <w:r>
        <w:rPr>
          <w:b/>
          <w:sz w:val="20"/>
        </w:rPr>
        <w:t>5. Confidentiality</w:t>
      </w:r>
    </w:p>
    <w:p>
      <w:r>
        <w:rPr>
          <w:b w:val="0"/>
          <w:sz w:val="20"/>
        </w:rPr>
        <w:t>Both parties agree to keep confidential any non-public information obtained in connection with this Agreement and not to disclose such information to any third party without prior written consent, except as required by law or court order.</w:t>
      </w:r>
    </w:p>
    <w:p/>
    <w:p>
      <w:r>
        <w:rPr>
          <w:b/>
          <w:sz w:val="20"/>
        </w:rPr>
        <w:t>6. Representations and Warranties</w:t>
      </w:r>
    </w:p>
    <w:p>
      <w:r>
        <w:rPr>
          <w:b w:val="0"/>
          <w:sz w:val="20"/>
        </w:rPr>
        <w:t>Each party represents and warrants that it has the legal power and authority to enter into this Agreement and perform its obligations hereunder.</w:t>
      </w:r>
    </w:p>
    <w:p>
      <w:r>
        <w:rPr>
          <w:b w:val="0"/>
          <w:sz w:val="20"/>
        </w:rPr>
        <w:t>Each party further represents and warrants that entering into this Agreement does not violate any other agreements or obligations.</w:t>
      </w:r>
    </w:p>
    <w:p/>
    <w:p>
      <w:r>
        <w:rPr>
          <w:b/>
          <w:sz w:val="20"/>
        </w:rPr>
        <w:t>7. Indemnification</w:t>
      </w:r>
    </w:p>
    <w:p>
      <w:r>
        <w:rPr>
          <w:b w:val="0"/>
          <w:sz w:val="20"/>
        </w:rPr>
        <w:t>Each party agrees to indemnify, defend, and hold harmless the other party from and against any and all claims, liabilities, damages, losses, or expenses arising out of or related to any breach of this Agreement or negligence by the indemnifying party.</w:t>
      </w:r>
    </w:p>
    <w:p/>
    <w:p>
      <w:r>
        <w:rPr>
          <w:b/>
          <w:sz w:val="20"/>
        </w:rPr>
        <w:t>8. Limitation of Liability</w:t>
      </w:r>
    </w:p>
    <w:p>
      <w:r>
        <w:rPr>
          <w:b w:val="0"/>
          <w:sz w:val="20"/>
        </w:rPr>
        <w:t>Neither party shall be liable to the other for any indirect, incidental, special, consequential, or punitive damages arising out of or related to this Agreement, regardless of the cause of action.</w:t>
      </w:r>
    </w:p>
    <w:p/>
    <w:p>
      <w:r>
        <w:rPr>
          <w:b/>
          <w:sz w:val="20"/>
        </w:rPr>
        <w:t>9. Governing Law and Dispute Resolution</w:t>
      </w:r>
    </w:p>
    <w:p>
      <w:r>
        <w:rPr>
          <w:b w:val="0"/>
          <w:sz w:val="20"/>
        </w:rPr>
        <w:t>This Agreement shall be governed by and construed in accordance with the laws of the United States and the State of ____________________.</w:t>
      </w:r>
    </w:p>
    <w:p>
      <w:r>
        <w:rPr>
          <w:b w:val="0"/>
          <w:sz w:val="20"/>
        </w:rPr>
        <w:t>Any disputes arising out of or related to this Agreement shall be resolved by the following method(s):</w:t>
      </w:r>
    </w:p>
    <w:p>
      <w:r>
        <w:rPr>
          <w:b w:val="0"/>
          <w:sz w:val="20"/>
        </w:rPr>
        <w:t>- Negotiation between the parties;</w:t>
      </w:r>
    </w:p>
    <w:p>
      <w:r>
        <w:rPr>
          <w:b w:val="0"/>
          <w:sz w:val="20"/>
        </w:rPr>
        <w:t>- Mediation;</w:t>
      </w:r>
    </w:p>
    <w:p>
      <w:r>
        <w:rPr>
          <w:b w:val="0"/>
          <w:sz w:val="20"/>
        </w:rPr>
        <w:t>- Binding arbitration in accordance with the rules of the American Arbitration Association;</w:t>
      </w:r>
    </w:p>
    <w:p>
      <w:r>
        <w:rPr>
          <w:b w:val="0"/>
          <w:sz w:val="20"/>
        </w:rPr>
        <w:t>- Litigation in the courts of competent jurisdiction located in ____________________.</w:t>
      </w:r>
    </w:p>
    <w:p/>
    <w:p>
      <w:r>
        <w:rPr>
          <w:b/>
          <w:sz w:val="20"/>
        </w:rPr>
        <w:t>10. Entire Agreement</w:t>
      </w:r>
    </w:p>
    <w:p>
      <w:r>
        <w:rPr>
          <w:b w:val="0"/>
          <w:sz w:val="20"/>
        </w:rPr>
        <w:t>This Agreement constitutes the entire agreement between the parties regarding its subject matter and supersedes all prior or contemporaneous agreements, representations, and understandings, whether oral or written.</w:t>
      </w:r>
    </w:p>
    <w:p/>
    <w:p>
      <w:r>
        <w:rPr>
          <w:b/>
          <w:sz w:val="20"/>
        </w:rPr>
        <w:t>11. Amendments</w:t>
      </w:r>
    </w:p>
    <w:p>
      <w:r>
        <w:rPr>
          <w:b w:val="0"/>
          <w:sz w:val="20"/>
        </w:rPr>
        <w:t>Any amendments or modifications to this Agreement must be made in writing and signed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Waiver</w:t>
      </w:r>
    </w:p>
    <w:p>
      <w:r>
        <w:rPr>
          <w:b w:val="0"/>
          <w:sz w:val="20"/>
        </w:rPr>
        <w:t>No waiver of any breach of any provision of this Agreement shall constitute a waiver of any prior, concurrent, or subsequent breach of the same or any other provisions.</w:t>
      </w:r>
    </w:p>
    <w:p/>
    <w:p>
      <w:r>
        <w:rPr>
          <w:b/>
          <w:sz w:val="20"/>
        </w:rPr>
        <w:t>14. Notices</w:t>
      </w:r>
    </w:p>
    <w:p>
      <w:r>
        <w:rPr>
          <w:b w:val="0"/>
          <w:sz w:val="20"/>
        </w:rPr>
        <w:t>Any notice required or permitted under this Agreement shall be in writing and shall be deemed delivered upon personal delivery, confirmed email transmission, or three (3) days after deposit in the United States mail, postage prepaid, addressed to the parties at their addresses set forth herein or at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https://agreementtemplate-us.com/simple-contract-agreement/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contrac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