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BUY-SELL AGREEMENT</w:t>
      </w:r>
    </w:p>
    <w:p/>
    <w:p>
      <w:r>
        <w:rPr>
          <w:b/>
          <w:sz w:val="20"/>
        </w:rPr>
        <w:t>PARTIES:</w:t>
      </w:r>
    </w:p>
    <w:p>
      <w:r>
        <w:rPr>
          <w:b w:val="0"/>
          <w:sz w:val="20"/>
        </w:rPr>
        <w:t>Seller: 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Buyer: _________________________________________________________________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p/>
    <w:p>
      <w:r>
        <w:rPr>
          <w:b/>
          <w:sz w:val="20"/>
        </w:rPr>
        <w:t>RECITALS:</w:t>
      </w:r>
    </w:p>
    <w:p>
      <w:r>
        <w:rPr>
          <w:b w:val="0"/>
          <w:sz w:val="20"/>
        </w:rPr>
        <w:t>WHEREAS, Seller desires to sell and Buyer desires to purchase the item described below under the terms set forth herein.</w:t>
      </w:r>
    </w:p>
    <w:p/>
    <w:p/>
    <w:p>
      <w:r>
        <w:rPr>
          <w:b/>
          <w:sz w:val="20"/>
        </w:rPr>
        <w:t>DESCRIPTION OF GOODS TO BE SOLD:</w:t>
      </w:r>
    </w:p>
    <w:p>
      <w:r>
        <w:rPr>
          <w:b w:val="0"/>
          <w:sz w:val="20"/>
        </w:rPr>
        <w:t>Item Name: ______________________________________________________________</w:t>
      </w:r>
    </w:p>
    <w:p>
      <w:r>
        <w:rPr>
          <w:b w:val="0"/>
          <w:sz w:val="20"/>
        </w:rPr>
        <w:t>Make/Model: ____________________________________________________________</w:t>
      </w:r>
    </w:p>
    <w:p>
      <w:r>
        <w:rPr>
          <w:b w:val="0"/>
          <w:sz w:val="20"/>
        </w:rPr>
        <w:t>Serial Number / Identification No.: _______________________________________</w:t>
      </w:r>
    </w:p>
    <w:p>
      <w:r>
        <w:rPr>
          <w:b w:val="0"/>
          <w:sz w:val="20"/>
        </w:rPr>
        <w:t>Condition: ______________________________________________________________</w:t>
      </w:r>
    </w:p>
    <w:p>
      <w:r>
        <w:rPr>
          <w:b w:val="0"/>
          <w:sz w:val="20"/>
        </w:rPr>
        <w:t>Additional Details: ______________________________________________________</w:t>
      </w:r>
    </w:p>
    <w:p/>
    <w:p/>
    <w:p>
      <w:r>
        <w:rPr>
          <w:b/>
          <w:sz w:val="20"/>
        </w:rPr>
        <w:t>PURCHASE PRICE AND PAYMENT TERMS:</w:t>
      </w:r>
    </w:p>
    <w:p>
      <w:r>
        <w:rPr>
          <w:b w:val="0"/>
          <w:sz w:val="20"/>
        </w:rPr>
        <w:t>Purchase Price: $___________________ USD</w:t>
      </w:r>
    </w:p>
    <w:p>
      <w:r>
        <w:rPr>
          <w:b w:val="0"/>
          <w:sz w:val="20"/>
        </w:rPr>
        <w:t>Payment Method: ________________________________________________________</w:t>
      </w:r>
    </w:p>
    <w:p>
      <w:r>
        <w:rPr>
          <w:b w:val="0"/>
          <w:sz w:val="20"/>
        </w:rPr>
        <w:t>Payment Due Date or Terms: ______________________________________________</w:t>
      </w:r>
    </w:p>
    <w:p/>
    <w:p/>
    <w:p>
      <w:r>
        <w:rPr>
          <w:b/>
          <w:sz w:val="20"/>
        </w:rPr>
        <w:t>TRANSFER OF OWNERSHIP AND DELIVERY:</w:t>
      </w:r>
    </w:p>
    <w:p>
      <w:r>
        <w:rPr>
          <w:b w:val="0"/>
          <w:sz w:val="20"/>
        </w:rPr>
        <w:t>Ownership of the item shall transfer to Buyer upon full payment of the Purchase Price.</w:t>
      </w:r>
    </w:p>
    <w:p>
      <w:r>
        <w:rPr>
          <w:b w:val="0"/>
          <w:sz w:val="20"/>
        </w:rPr>
        <w:t>Seller agrees to deliver the item to Buyer at the following location: ________________________________.</w:t>
      </w:r>
    </w:p>
    <w:p>
      <w:r>
        <w:rPr>
          <w:b w:val="0"/>
          <w:sz w:val="20"/>
        </w:rPr>
        <w:t>Delivery Date: __________________________________________________________</w:t>
      </w:r>
    </w:p>
    <w:p>
      <w:r>
        <w:rPr>
          <w:b w:val="0"/>
          <w:sz w:val="20"/>
        </w:rPr>
        <w:t>Risk of loss and damage shall pass to Buyer upon delivery.</w:t>
      </w:r>
    </w:p>
    <w:p/>
    <w:p/>
    <w:p>
      <w:r>
        <w:rPr>
          <w:b/>
          <w:sz w:val="20"/>
        </w:rPr>
        <w:t>WARRANTIES AND REPRESENTATIONS:</w:t>
      </w:r>
    </w:p>
    <w:p>
      <w:r>
        <w:rPr>
          <w:b w:val="0"/>
          <w:sz w:val="20"/>
        </w:rPr>
        <w:t>Seller represents and warrants that Seller is the legal owner of the item, free and clear of all liens, claims, and encumbrances.</w:t>
      </w:r>
    </w:p>
    <w:p>
      <w:r>
        <w:rPr>
          <w:b w:val="0"/>
          <w:sz w:val="20"/>
        </w:rPr>
        <w:t>Seller makes no other warranties, express or implied, including any warranty of merchantability or fitness for a particular purpose, except as expressly stated in this Agreement.</w:t>
      </w:r>
    </w:p>
    <w:p>
      <w:r>
        <w:rPr>
          <w:b w:val="0"/>
          <w:sz w:val="20"/>
        </w:rPr>
        <w:t>Buyer accepts the item 'AS IS' and acknowledges having had the opportunity to inspect the item prior to purchase.</w:t>
      </w:r>
    </w:p>
    <w:p/>
    <w:p/>
    <w:p>
      <w:r>
        <w:rPr>
          <w:b/>
          <w:sz w:val="20"/>
        </w:rPr>
        <w:t>INDEMNIFICATION:</w:t>
      </w:r>
    </w:p>
    <w:p>
      <w:r>
        <w:rPr>
          <w:b w:val="0"/>
          <w:sz w:val="20"/>
        </w:rPr>
        <w:t>Buyer agrees to indemnify, defend, and hold Seller harmless from and against any and all claims, damages, losses, liabilities, costs, and expenses arising out of Buyer's use or ownership of the item after transfer of ownership.</w:t>
      </w:r>
    </w:p>
    <w:p/>
    <w:p/>
    <w:p>
      <w:r>
        <w:rPr>
          <w:b/>
          <w:sz w:val="20"/>
        </w:rPr>
        <w:t>ENTIRE AGREEMENT:</w:t>
      </w:r>
    </w:p>
    <w:p>
      <w:r>
        <w:rPr>
          <w:b w:val="0"/>
          <w:sz w:val="20"/>
        </w:rPr>
        <w:t>This Agreement constitutes the entire agreement between the Parties and supersedes all prior understandings, agreements, or representations, oral or written.</w:t>
      </w:r>
    </w:p>
    <w:p>
      <w:r>
        <w:rPr>
          <w:b w:val="0"/>
          <w:sz w:val="20"/>
        </w:rPr>
        <w:t>Any modifications must be in writing and signed by both Parties.</w:t>
      </w:r>
    </w:p>
    <w:p/>
    <w:p/>
    <w:p>
      <w:r>
        <w:rPr>
          <w:b/>
          <w:sz w:val="20"/>
        </w:rPr>
        <w:t>GOVERNING LAW AND JURISDICTION:</w:t>
      </w:r>
    </w:p>
    <w:p>
      <w:r>
        <w:rPr>
          <w:b w:val="0"/>
          <w:sz w:val="20"/>
        </w:rPr>
        <w:t>This Agreement shall be governed by and construed in accordance with the laws of the State of ___________________, USA.</w:t>
      </w:r>
    </w:p>
    <w:p>
      <w:r>
        <w:rPr>
          <w:b w:val="0"/>
          <w:sz w:val="20"/>
        </w:rPr>
        <w:t>Any disputes arising under this Agreement shall be resolved exclusively in the courts located in _________________________, State of ___________________.</w:t>
      </w:r>
    </w:p>
    <w:p/>
    <w:p/>
    <w:p>
      <w:r>
        <w:rPr>
          <w:b/>
          <w:sz w:val="20"/>
        </w:rPr>
        <w:t>SEVERABILITY:</w:t>
      </w:r>
    </w:p>
    <w:p>
      <w:r>
        <w:rPr>
          <w:b w:val="0"/>
          <w:sz w:val="20"/>
        </w:rPr>
        <w:t>If any provision of this Agreement is found to be unenforceable, the remaining provisions shall continue in full force and effect.</w:t>
      </w:r>
    </w:p>
    <w:p/>
    <w:p/>
    <w:p>
      <w:r>
        <w:rPr>
          <w:b/>
          <w:sz w:val="20"/>
        </w:rPr>
        <w:t>WAIVER:</w:t>
      </w:r>
    </w:p>
    <w:p>
      <w:r>
        <w:rPr>
          <w:b w:val="0"/>
          <w:sz w:val="20"/>
        </w:rPr>
        <w:t>Failure to enforce any provision of this Agreement shall not constitute a waiver of any other provision or the right to enforce any provision hereof.</w:t>
      </w:r>
    </w:p>
    <w:p/>
    <w:p/>
    <w:p>
      <w:r>
        <w:rPr>
          <w:b/>
          <w:sz w:val="20"/>
        </w:rPr>
        <w:t>SIGNATURES:</w:t>
      </w:r>
    </w:p>
    <w:p/>
    <w:p>
      <w:r>
        <w:rPr>
          <w:b w:val="0"/>
          <w:sz w:val="20"/>
        </w:rPr>
        <w:t>Place of Agreement Execution: ___________________________________________</w:t>
      </w:r>
    </w:p>
    <w:p>
      <w:r>
        <w:rPr>
          <w:b w:val="0"/>
          <w:sz w:val="20"/>
        </w:rPr>
        <w:t>Date of Agreement Execution: 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 Name: __________________________</w:t>
            </w:r>
          </w:p>
        </w:tc>
        <w:tc>
          <w:tcPr>
            <w:tcW w:type="dxa" w:w="4986"/>
            <w:tcBorders>
              <w:top w:val="nil"/>
              <w:left w:val="nil"/>
              <w:bottom w:val="nil"/>
              <w:right w:val="nil"/>
              <w:insideH w:val="nil"/>
              <w:insideV w:val="nil"/>
            </w:tcBorders>
          </w:tcPr>
          <w:p>
            <w:pPr>
              <w:jc w:val="center"/>
            </w:pPr>
            <w:r>
              <w:t>Print Name: 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https://agreementtemplate-us.com/simple-buy-sell-agreement/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simple-buy-sel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