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ROOMMATE AGREEMENT</w:t>
      </w:r>
    </w:p>
    <w:p/>
    <w:p>
      <w:r>
        <w:rPr>
          <w:b w:val="0"/>
          <w:sz w:val="20"/>
        </w:rPr>
        <w:t>This Roommate Agreement ("Agreement") is made by and between the undersigned parties who agree to live together as roommates at the shared residence. The purpose of this Agreement is to establish the terms and conditions governing their shared living arrangement.</w:t>
      </w:r>
    </w:p>
    <w:p/>
    <w:p>
      <w:r>
        <w:rPr>
          <w:b/>
          <w:sz w:val="20"/>
        </w:rPr>
        <w:t>Roommate Information:</w:t>
      </w:r>
    </w:p>
    <w:p>
      <w:r>
        <w:rPr>
          <w:b w:val="0"/>
          <w:sz w:val="20"/>
        </w:rPr>
        <w:t>Roommate 1 Full Name: _______________________________________________</w:t>
      </w:r>
    </w:p>
    <w:p>
      <w:r>
        <w:rPr>
          <w:b w:val="0"/>
          <w:sz w:val="20"/>
        </w:rPr>
        <w:t>Roommate 1 Contact Information: _____________________________________</w:t>
      </w:r>
    </w:p>
    <w:p/>
    <w:p>
      <w:r>
        <w:rPr>
          <w:b w:val="0"/>
          <w:sz w:val="20"/>
        </w:rPr>
        <w:t>Roommate 2 Full Name: _______________________________________________</w:t>
      </w:r>
    </w:p>
    <w:p>
      <w:r>
        <w:rPr>
          <w:b w:val="0"/>
          <w:sz w:val="20"/>
        </w:rPr>
        <w:t>Roommate 2 Contact Information: _____________________________________</w:t>
      </w:r>
    </w:p>
    <w:p/>
    <w:p>
      <w:r>
        <w:rPr>
          <w:b w:val="0"/>
          <w:sz w:val="20"/>
        </w:rPr>
        <w:t>Additional Roommates (if any):</w:t>
      </w:r>
    </w:p>
    <w:p>
      <w:r>
        <w:rPr>
          <w:b w:val="0"/>
          <w:sz w:val="20"/>
        </w:rPr>
        <w:t>Name: _____________________________________________________________</w:t>
      </w:r>
    </w:p>
    <w:p>
      <w:r>
        <w:rPr>
          <w:b w:val="0"/>
          <w:sz w:val="20"/>
        </w:rPr>
        <w:t>Contact Information: _______________________________________________</w:t>
      </w:r>
    </w:p>
    <w:p/>
    <w:p>
      <w:r>
        <w:rPr>
          <w:b/>
          <w:sz w:val="20"/>
        </w:rPr>
        <w:t>1. Premises</w:t>
      </w:r>
    </w:p>
    <w:p>
      <w:r>
        <w:rPr>
          <w:b w:val="0"/>
          <w:sz w:val="20"/>
        </w:rPr>
        <w:t>The roommates agree to share the residential premises located at:</w:t>
      </w:r>
    </w:p>
    <w:p>
      <w:r>
        <w:rPr>
          <w:b w:val="0"/>
          <w:sz w:val="20"/>
        </w:rPr>
        <w:t>Address: _____________________________________________________________</w:t>
      </w:r>
    </w:p>
    <w:p>
      <w:r>
        <w:rPr>
          <w:b w:val="0"/>
          <w:sz w:val="20"/>
        </w:rPr>
        <w:t>Unit/Apt #: __________________________________________________________</w:t>
      </w:r>
    </w:p>
    <w:p>
      <w:r>
        <w:rPr>
          <w:b w:val="0"/>
          <w:sz w:val="20"/>
        </w:rPr>
        <w:t>City: __________________________ State: __________ Zip Code: __________</w:t>
      </w:r>
    </w:p>
    <w:p/>
    <w:p>
      <w:r>
        <w:rPr>
          <w:b/>
          <w:sz w:val="20"/>
        </w:rPr>
        <w:t>2. Term of Agreement</w:t>
      </w:r>
    </w:p>
    <w:p>
      <w:r>
        <w:rPr>
          <w:b w:val="0"/>
          <w:sz w:val="20"/>
        </w:rPr>
        <w:t>This Agreement shall commence on the date the roommates begin cohabitation and shall continue on a month-to-month basis until terminated by any party pursuant to this Agreement or applicable law.</w:t>
      </w:r>
    </w:p>
    <w:p/>
    <w:p>
      <w:r>
        <w:rPr>
          <w:b/>
          <w:sz w:val="20"/>
        </w:rPr>
        <w:t>3. Rent and Utilities</w:t>
      </w:r>
    </w:p>
    <w:p>
      <w:r>
        <w:rPr>
          <w:b w:val="0"/>
          <w:sz w:val="20"/>
        </w:rPr>
        <w:t>The total rent for the premises is $________________ per month, payable as follows:</w:t>
      </w:r>
    </w:p>
    <w:p>
      <w:r>
        <w:rPr>
          <w:b w:val="0"/>
          <w:sz w:val="20"/>
        </w:rPr>
        <w:t>Roommate 1's Share: $________________</w:t>
      </w:r>
    </w:p>
    <w:p>
      <w:r>
        <w:rPr>
          <w:b w:val="0"/>
          <w:sz w:val="20"/>
        </w:rPr>
        <w:t>Roommate 2's Share: $________________</w:t>
      </w:r>
    </w:p>
    <w:p>
      <w:r>
        <w:rPr>
          <w:b w:val="0"/>
          <w:sz w:val="20"/>
        </w:rPr>
        <w:t>Additional Roommate(s) Share: $________________</w:t>
      </w:r>
    </w:p>
    <w:p>
      <w:r>
        <w:rPr>
          <w:b w:val="0"/>
          <w:sz w:val="20"/>
        </w:rPr>
        <w:t>Rent shall be paid to ___________________________________________________ by the ___ day of each month.</w:t>
      </w:r>
    </w:p>
    <w:p/>
    <w:p>
      <w:r>
        <w:rPr>
          <w:b w:val="0"/>
          <w:sz w:val="20"/>
        </w:rPr>
        <w:t>Utilities shall be shared as follows:</w:t>
      </w:r>
    </w:p>
    <w:p>
      <w:r>
        <w:rPr>
          <w:b w:val="0"/>
          <w:sz w:val="20"/>
        </w:rPr>
        <w:t>- Electricity: ________________________________________________________</w:t>
      </w:r>
    </w:p>
    <w:p>
      <w:r>
        <w:rPr>
          <w:b w:val="0"/>
          <w:sz w:val="20"/>
        </w:rPr>
        <w:t>- Water: _____________________________________________________________</w:t>
      </w:r>
    </w:p>
    <w:p>
      <w:r>
        <w:rPr>
          <w:b w:val="0"/>
          <w:sz w:val="20"/>
        </w:rPr>
        <w:t>- Gas: _______________________________________________________________</w:t>
      </w:r>
    </w:p>
    <w:p>
      <w:r>
        <w:rPr>
          <w:b w:val="0"/>
          <w:sz w:val="20"/>
        </w:rPr>
        <w:t>- Internet/Cable: _____________________________________________________</w:t>
      </w:r>
    </w:p>
    <w:p>
      <w:r>
        <w:rPr>
          <w:b w:val="0"/>
          <w:sz w:val="20"/>
        </w:rPr>
        <w:t>- Trash and Other: ____________________________________________________</w:t>
      </w:r>
    </w:p>
    <w:p>
      <w:r>
        <w:rPr>
          <w:b w:val="0"/>
          <w:sz w:val="20"/>
        </w:rPr>
        <w:t>Each roommate agrees to pay their respective share of utilities on time as agreed.</w:t>
      </w:r>
    </w:p>
    <w:p/>
    <w:p>
      <w:r>
        <w:rPr>
          <w:b/>
          <w:sz w:val="20"/>
        </w:rPr>
        <w:t>4. Security Deposit</w:t>
      </w:r>
    </w:p>
    <w:p>
      <w:r>
        <w:rPr>
          <w:b w:val="0"/>
          <w:sz w:val="20"/>
        </w:rPr>
        <w:t>A security deposit of $________________ has been paid to the landlord/owner. The roommates agree to be jointly responsible for any damages beyond normal wear and tear and any unpaid rent or utilities. The security deposit shall be refunded pursuant to the lease agreement with the landlord.</w:t>
      </w:r>
    </w:p>
    <w:p/>
    <w:p>
      <w:r>
        <w:rPr>
          <w:b/>
          <w:sz w:val="20"/>
        </w:rPr>
        <w:t>5. Responsibilities and House Rules</w:t>
      </w:r>
    </w:p>
    <w:p>
      <w:r>
        <w:rPr>
          <w:b w:val="0"/>
          <w:sz w:val="20"/>
        </w:rPr>
        <w:t>The roommates agree to the following rules to maintain a peaceful, safe, and clean living environment:</w:t>
      </w:r>
    </w:p>
    <w:p>
      <w:r>
        <w:rPr>
          <w:b w:val="0"/>
          <w:sz w:val="20"/>
        </w:rPr>
        <w:t>- Clean shared areas regularly and promptly after use.</w:t>
      </w:r>
    </w:p>
    <w:p>
      <w:r>
        <w:rPr>
          <w:b w:val="0"/>
          <w:sz w:val="20"/>
        </w:rPr>
        <w:t>- Respect each other's privacy and personal property.</w:t>
      </w:r>
    </w:p>
    <w:p>
      <w:r>
        <w:rPr>
          <w:b w:val="0"/>
          <w:sz w:val="20"/>
        </w:rPr>
        <w:t>- No illegal activities shall be conducted on the premises.</w:t>
      </w:r>
    </w:p>
    <w:p>
      <w:r>
        <w:rPr>
          <w:b w:val="0"/>
          <w:sz w:val="20"/>
        </w:rPr>
        <w:t>- Guests are allowed with prior consent of all roommates and shall not stay overnight without approval.</w:t>
      </w:r>
    </w:p>
    <w:p>
      <w:r>
        <w:rPr>
          <w:b w:val="0"/>
          <w:sz w:val="20"/>
        </w:rPr>
        <w:t>- Quiet hours shall be observed between __________________ and __________________.</w:t>
      </w:r>
    </w:p>
    <w:p>
      <w:r>
        <w:rPr>
          <w:b w:val="0"/>
          <w:sz w:val="20"/>
        </w:rPr>
        <w:t>- Any damages caused by a roommate or their guests shall be repaired or paid for by the responsible party.</w:t>
      </w:r>
    </w:p>
    <w:p/>
    <w:p>
      <w:r>
        <w:rPr>
          <w:b/>
          <w:sz w:val="20"/>
        </w:rPr>
        <w:t>6. Furnishings and Personal Property</w:t>
      </w:r>
    </w:p>
    <w:p>
      <w:r>
        <w:rPr>
          <w:b w:val="0"/>
          <w:sz w:val="20"/>
        </w:rPr>
        <w:t>Shared furnishings and appliances include:</w:t>
      </w:r>
    </w:p>
    <w:p>
      <w:r>
        <w:rPr>
          <w:b w:val="0"/>
          <w:sz w:val="20"/>
        </w:rPr>
        <w:t>_______________________________________________________________</w:t>
      </w:r>
    </w:p>
    <w:p>
      <w:r>
        <w:rPr>
          <w:b w:val="0"/>
          <w:sz w:val="20"/>
        </w:rPr>
        <w:t>Each roommate is responsible for their personal belongings. The roommates agree to respect each other's property and not use or move items without permission.</w:t>
      </w:r>
    </w:p>
    <w:p/>
    <w:p>
      <w:r>
        <w:rPr>
          <w:b/>
          <w:sz w:val="20"/>
        </w:rPr>
        <w:t>7. Termination</w:t>
      </w:r>
    </w:p>
    <w:p>
      <w:r>
        <w:rPr>
          <w:b w:val="0"/>
          <w:sz w:val="20"/>
        </w:rPr>
        <w:t>Any roommate may terminate this Agreement by providing at least 30 days' written notice to the other roommates. Upon termination, the departing roommate shall remove all personal property and return any keys or access devices. The remaining roommates agree to notify the landlord if applicable.</w:t>
      </w:r>
    </w:p>
    <w:p/>
    <w:p>
      <w:r>
        <w:rPr>
          <w:b/>
          <w:sz w:val="20"/>
        </w:rPr>
        <w:t>8. Dispute Resolution</w:t>
      </w:r>
    </w:p>
    <w:p>
      <w:r>
        <w:rPr>
          <w:b w:val="0"/>
          <w:sz w:val="20"/>
        </w:rPr>
        <w:t>In the event of any dispute arising under this Agreement, the roommates agree to attempt to resolve the matter amicably and in good faith. If a resolution cannot be reached, the parties may seek mediation or other alternative dispute resolution methods prior to pursuing legal action.</w:t>
      </w:r>
    </w:p>
    <w:p/>
    <w:p>
      <w:r>
        <w:rPr>
          <w:b/>
          <w:sz w:val="20"/>
        </w:rPr>
        <w:t>9. Governing Law</w:t>
      </w:r>
    </w:p>
    <w:p>
      <w:r>
        <w:rPr>
          <w:b w:val="0"/>
          <w:sz w:val="20"/>
        </w:rPr>
        <w:t>This Agreement shall be governed by and construed in accordance with the laws of the State of ___________________, United States of America.</w:t>
      </w:r>
    </w:p>
    <w:p/>
    <w:p>
      <w:r>
        <w:rPr>
          <w:b/>
          <w:sz w:val="20"/>
        </w:rPr>
        <w:t>10. Entire Agreement</w:t>
      </w:r>
    </w:p>
    <w:p>
      <w:r>
        <w:rPr>
          <w:b w:val="0"/>
          <w:sz w:val="20"/>
        </w:rPr>
        <w:t>This Agreement constitutes the entire agreement between the roommates regarding the subject matter herein and supersedes any prior oral or written agreements. Any modifications must be in writing and signed by all parties.</w:t>
      </w:r>
    </w:p>
    <w:p/>
    <w:p/>
    <w:p>
      <w:pPr>
        <w:jc w:val="center"/>
      </w:pPr>
      <w:r>
        <w:rPr>
          <w:b w:val="0"/>
          <w:sz w:val="20"/>
        </w:rPr>
        <w:t>IN WITNESS WHEREOF, the roommates have executed this Roommate Agreement as of the date indicated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ROOMMATE 1</w:t>
            </w:r>
          </w:p>
        </w:tc>
        <w:tc>
          <w:tcPr>
            <w:tcW w:type="dxa" w:w="4986"/>
            <w:tcBorders>
              <w:top w:val="nil"/>
              <w:left w:val="nil"/>
              <w:bottom w:val="nil"/>
              <w:right w:val="nil"/>
              <w:insideH w:val="nil"/>
              <w:insideV w:val="nil"/>
            </w:tcBorders>
          </w:tcPr>
          <w:p>
            <w:pPr>
              <w:jc w:val="center"/>
            </w:pPr>
            <w:r>
              <w:t>ROOMMATE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Date: _________________________________</w:t>
            </w:r>
          </w:p>
        </w:tc>
        <w:tc>
          <w:tcPr>
            <w:tcW w:type="dxa" w:w="4986"/>
            <w:tcBorders>
              <w:top w:val="nil"/>
              <w:left w:val="nil"/>
              <w:bottom w:val="nil"/>
              <w:right w:val="nil"/>
              <w:insideH w:val="nil"/>
              <w:insideV w:val="nil"/>
            </w:tcBorders>
          </w:tcPr>
          <w:p>
            <w:pPr>
              <w:jc w:val="center"/>
            </w:pPr>
            <w:r>
              <w:t>Date: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https://agreementtemplate-us.com/roommate-agreement-college/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roommate-agreement-college/"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