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ROOM RENTAL AGREEMENT</w:t>
      </w:r>
    </w:p>
    <w:p/>
    <w:p>
      <w:r>
        <w:rPr>
          <w:b/>
          <w:sz w:val="20"/>
        </w:rPr>
        <w:t>This Room Rental Agreement (the "Agreement") is made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1. Premises</w:t>
      </w:r>
    </w:p>
    <w:p>
      <w:r>
        <w:rPr>
          <w:b w:val="0"/>
          <w:sz w:val="20"/>
        </w:rPr>
        <w:t>The Landlord hereby rents to the Tenant the following room (the "Premises") located at:</w:t>
      </w:r>
    </w:p>
    <w:p>
      <w:r>
        <w:rPr>
          <w:b w:val="0"/>
          <w:sz w:val="20"/>
        </w:rPr>
        <w:t>Address: ______________________________________________________________</w:t>
      </w:r>
    </w:p>
    <w:p>
      <w:r>
        <w:rPr>
          <w:b w:val="0"/>
          <w:sz w:val="20"/>
        </w:rPr>
        <w:t>Room Description/Number: ______________________________________________</w:t>
      </w:r>
    </w:p>
    <w:p/>
    <w:p>
      <w:r>
        <w:rPr>
          <w:b/>
          <w:sz w:val="20"/>
        </w:rPr>
        <w:t>2. Term</w:t>
      </w:r>
    </w:p>
    <w:p>
      <w:r>
        <w:rPr>
          <w:b w:val="0"/>
          <w:sz w:val="20"/>
        </w:rPr>
        <w:t>The term of this Agreement shall commence on __________________________ and shall continue:</w:t>
      </w:r>
    </w:p>
    <w:p>
      <w:r>
        <w:rPr>
          <w:b w:val="0"/>
          <w:sz w:val="20"/>
        </w:rPr>
        <w:t>☐ On a month-to-month basis</w:t>
      </w:r>
    </w:p>
    <w:p>
      <w:r>
        <w:rPr>
          <w:b w:val="0"/>
          <w:sz w:val="20"/>
        </w:rPr>
        <w:t>☐ Until terminated by either party with written notice as set forth below</w:t>
      </w:r>
    </w:p>
    <w:p>
      <w:r>
        <w:rPr>
          <w:b w:val="0"/>
          <w:sz w:val="20"/>
        </w:rPr>
        <w:t>☐ For a fixed duration of _________________________ months, ending on __________________________</w:t>
      </w:r>
    </w:p>
    <w:p/>
    <w:p>
      <w:r>
        <w:rPr>
          <w:b/>
          <w:sz w:val="20"/>
        </w:rPr>
        <w:t>3. Rent</w:t>
      </w:r>
    </w:p>
    <w:p>
      <w:r>
        <w:rPr>
          <w:b w:val="0"/>
          <w:sz w:val="20"/>
        </w:rPr>
        <w:t>The Tenant agrees to pay rent in the amount of $____________ per month.</w:t>
      </w:r>
    </w:p>
    <w:p>
      <w:r>
        <w:rPr>
          <w:b w:val="0"/>
          <w:sz w:val="20"/>
        </w:rPr>
        <w:t>Rent is due on or before the ______ day of each month.</w:t>
      </w:r>
    </w:p>
    <w:p>
      <w:r>
        <w:rPr>
          <w:b w:val="0"/>
          <w:sz w:val="20"/>
        </w:rPr>
        <w:t>All rent payments shall be made to the Landlord at the following address or by the following method:</w:t>
      </w:r>
    </w:p>
    <w:p>
      <w:r>
        <w:rPr>
          <w:b w:val="0"/>
          <w:sz w:val="20"/>
        </w:rPr>
        <w:t>_____________________________________________________________________</w:t>
      </w:r>
    </w:p>
    <w:p/>
    <w:p>
      <w:r>
        <w:rPr>
          <w:b/>
          <w:sz w:val="20"/>
        </w:rPr>
        <w:t>4. Security Deposit</w:t>
      </w:r>
    </w:p>
    <w:p>
      <w:r>
        <w:rPr>
          <w:b w:val="0"/>
          <w:sz w:val="20"/>
        </w:rPr>
        <w:t>The Tenant shall pay a security deposit of $____________ prior to occupancy, to be held by the Landlord as security for the performance of the Tenant’s obligations.</w:t>
      </w:r>
    </w:p>
    <w:p>
      <w:r>
        <w:rPr>
          <w:b w:val="0"/>
          <w:sz w:val="20"/>
        </w:rPr>
        <w:t>The security deposit shall be refunded to the Tenant within ______ days after the termination of this Agreement, less any deductions for damages beyond normal wear and tear, unpaid rent, or other charges due under this Agreement.</w:t>
      </w:r>
    </w:p>
    <w:p/>
    <w:p>
      <w:r>
        <w:rPr>
          <w:b/>
          <w:sz w:val="20"/>
        </w:rPr>
        <w:t>5. Utilities and Services</w:t>
      </w:r>
    </w:p>
    <w:p>
      <w:r>
        <w:rPr>
          <w:b w:val="0"/>
          <w:sz w:val="20"/>
        </w:rPr>
        <w:t>☐ The Landlord shall be responsible for payment of the following utilities and services:</w:t>
      </w:r>
    </w:p>
    <w:p>
      <w:r>
        <w:rPr>
          <w:b w:val="0"/>
          <w:sz w:val="20"/>
        </w:rPr>
        <w:t>_____________________________________________________________________</w:t>
      </w:r>
    </w:p>
    <w:p>
      <w:r>
        <w:rPr>
          <w:b w:val="0"/>
          <w:sz w:val="20"/>
        </w:rPr>
        <w:t>☐ The Tenant shall be responsible for payment of the following utilities and services:</w:t>
      </w:r>
    </w:p>
    <w:p>
      <w:r>
        <w:rPr>
          <w:b w:val="0"/>
          <w:sz w:val="20"/>
        </w:rPr>
        <w:t>_____________________________________________________________________</w:t>
      </w:r>
    </w:p>
    <w:p/>
    <w:p>
      <w:r>
        <w:rPr>
          <w:b/>
          <w:sz w:val="20"/>
        </w:rPr>
        <w:t>6. Use of Premises</w:t>
      </w:r>
    </w:p>
    <w:p>
      <w:r>
        <w:rPr>
          <w:b w:val="0"/>
          <w:sz w:val="20"/>
        </w:rPr>
        <w:t>The Premises shall be used solely for residential purposes by the Tenant and shall not be used for any unlawful purposes.</w:t>
      </w:r>
    </w:p>
    <w:p>
      <w:r>
        <w:rPr>
          <w:b w:val="0"/>
          <w:sz w:val="20"/>
        </w:rPr>
        <w:t>The Tenant agrees to comply with all applicable laws, ordinances, and regulations.</w:t>
      </w:r>
    </w:p>
    <w:p>
      <w:r>
        <w:rPr>
          <w:b w:val="0"/>
          <w:sz w:val="20"/>
        </w:rPr>
        <w:t>The Tenant shall not assign or sublet the Premises without the Landlord’s prior written consent.</w:t>
      </w:r>
    </w:p>
    <w:p/>
    <w:p>
      <w:r>
        <w:rPr>
          <w:b/>
          <w:sz w:val="20"/>
        </w:rPr>
        <w:t>7. Maintenance and Repairs</w:t>
      </w:r>
    </w:p>
    <w:p>
      <w:r>
        <w:rPr>
          <w:b w:val="0"/>
          <w:sz w:val="20"/>
        </w:rPr>
        <w:t>The Tenant shall keep the Premises clean and in good condition and shall immediately notify the Landlord of any damage or needed repairs.</w:t>
      </w:r>
    </w:p>
    <w:p>
      <w:r>
        <w:rPr>
          <w:b w:val="0"/>
          <w:sz w:val="20"/>
        </w:rPr>
        <w:t>The Landlord shall be responsible for making necessary repairs to maintain the Premises in a habitable condition, except where damage is caused by the Tenant’s negligence.</w:t>
      </w:r>
    </w:p>
    <w:p/>
    <w:p>
      <w:r>
        <w:rPr>
          <w:b/>
          <w:sz w:val="20"/>
        </w:rPr>
        <w:t>8. Landlord’s Right of Entry</w:t>
      </w:r>
    </w:p>
    <w:p>
      <w:r>
        <w:rPr>
          <w:b w:val="0"/>
          <w:sz w:val="20"/>
        </w:rPr>
        <w:t>The Landlord may enter the Premises during reasonable hours to inspect, repair, or show the Premises to prospective tenants or buyers, upon providing at least 24 hours’ notice to the Tenant, except in the case of emergencies.</w:t>
      </w:r>
    </w:p>
    <w:p/>
    <w:p>
      <w:r>
        <w:rPr>
          <w:b/>
          <w:sz w:val="20"/>
        </w:rPr>
        <w:t>9. Rules and Regulations</w:t>
      </w:r>
    </w:p>
    <w:p>
      <w:r>
        <w:rPr>
          <w:b w:val="0"/>
          <w:sz w:val="20"/>
        </w:rPr>
        <w:t>The Tenant agrees to abide by all house rules and regulations established by the Landlord, including but not limited to noise control, cleanliness, and use of common areas.</w:t>
      </w:r>
    </w:p>
    <w:p/>
    <w:p>
      <w:r>
        <w:rPr>
          <w:b/>
          <w:sz w:val="20"/>
        </w:rPr>
        <w:t>10. Termination</w:t>
      </w:r>
    </w:p>
    <w:p>
      <w:r>
        <w:rPr>
          <w:b w:val="0"/>
          <w:sz w:val="20"/>
        </w:rPr>
        <w:t>Either party may terminate this Agreement by providing written notice to the other party at least ______ days in advance.</w:t>
      </w:r>
    </w:p>
    <w:p>
      <w:r>
        <w:rPr>
          <w:b w:val="0"/>
          <w:sz w:val="20"/>
        </w:rPr>
        <w:t>The Tenant shall vacate the Premises on or before the termination date and return all keys to the Landlord.</w:t>
      </w:r>
    </w:p>
    <w:p>
      <w:r>
        <w:rPr>
          <w:b w:val="0"/>
          <w:sz w:val="20"/>
        </w:rPr>
        <w:t>Failure to vacate may result in legal action for unlawful detainer.</w:t>
      </w:r>
    </w:p>
    <w:p/>
    <w:p>
      <w:r>
        <w:rPr>
          <w:b/>
          <w:sz w:val="20"/>
        </w:rPr>
        <w:t>11. Liability and Indemnity</w:t>
      </w:r>
    </w:p>
    <w:p>
      <w:r>
        <w:rPr>
          <w:b w:val="0"/>
          <w:sz w:val="20"/>
        </w:rPr>
        <w:t>The Tenant shall be responsible for any damage caused by the Tenant or their guests beyond normal wear and tear.</w:t>
      </w:r>
    </w:p>
    <w:p>
      <w:r>
        <w:rPr>
          <w:b w:val="0"/>
          <w:sz w:val="20"/>
        </w:rPr>
        <w:t>The Tenant agrees to indemnify and hold harmless the Landlord from any claims, damages, or liabilities arising from the Tenant’s use of the Premises.</w:t>
      </w:r>
    </w:p>
    <w:p/>
    <w:p>
      <w:r>
        <w:rPr>
          <w:b/>
          <w:sz w:val="20"/>
        </w:rPr>
        <w:t>12. Governing Law</w:t>
      </w:r>
    </w:p>
    <w:p>
      <w:r>
        <w:rPr>
          <w:b w:val="0"/>
          <w:sz w:val="20"/>
        </w:rPr>
        <w:t>This Agreement shall be governed by and construed in accordance with the laws of the State of ________________________, United States of America.</w:t>
      </w:r>
    </w:p>
    <w:p/>
    <w:p>
      <w:r>
        <w:rPr>
          <w:b/>
          <w:sz w:val="20"/>
        </w:rPr>
        <w:t>13. Entire Agreement</w:t>
      </w:r>
    </w:p>
    <w:p>
      <w:r>
        <w:rPr>
          <w:b w:val="0"/>
          <w:sz w:val="20"/>
        </w:rPr>
        <w:t>This Agreement constitutes the entire agreement between the parties and supersedes all prior agreements or understandings, whether written or oral.</w:t>
      </w:r>
    </w:p>
    <w:p>
      <w:r>
        <w:rPr>
          <w:b w:val="0"/>
          <w:sz w:val="20"/>
        </w:rPr>
        <w:t>Any amendments must be in writing and signed by both parties.</w:t>
      </w:r>
    </w:p>
    <w:p/>
    <w:p>
      <w:r>
        <w:rPr>
          <w:b/>
          <w:sz w:val="20"/>
        </w:rPr>
        <w:t>14. Severability</w:t>
      </w:r>
    </w:p>
    <w:p>
      <w:r>
        <w:rPr>
          <w:b w:val="0"/>
          <w:sz w:val="20"/>
        </w:rPr>
        <w:t>If any provision of this Agreement is held invalid or unenforceable, the remaining provisions shall remain in full force and effect.</w:t>
      </w:r>
    </w:p>
    <w:p/>
    <w:p>
      <w:pPr>
        <w:jc w:val="center"/>
      </w:pPr>
      <w:r>
        <w:rPr>
          <w:b w:val="0"/>
          <w:sz w:val="20"/>
        </w:rPr>
        <w:t>IN WITNESS WHEREOF, the parties have executed this Room Rental Agreement as of the date set forth below.</w:t>
      </w:r>
    </w:p>
    <w:p/>
    <w:p/>
    <w:p>
      <w:r>
        <w:rPr>
          <w:b w:val="0"/>
          <w:sz w:val="20"/>
        </w:rPr>
        <w:t>Place of signature: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https://agreementtemplate-us.com/room-agreement/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oom-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