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PROJECT AGREEMENT</w:t>
      </w:r>
    </w:p>
    <w:p/>
    <w:p>
      <w:r>
        <w:rPr>
          <w:b/>
          <w:sz w:val="20"/>
        </w:rPr>
        <w:t>This Project Agreement (the "Agreement") is entered into by and between the following parties:</w:t>
      </w:r>
    </w:p>
    <w:p>
      <w:r>
        <w:rPr>
          <w:b/>
          <w:sz w:val="20"/>
        </w:rPr>
        <w:t>CLIENT:</w:t>
      </w:r>
    </w:p>
    <w:p>
      <w:r>
        <w:rPr>
          <w:b w:val="0"/>
          <w:sz w:val="20"/>
        </w:rPr>
        <w:t>Name: ______________________________________________________________</w:t>
      </w:r>
    </w:p>
    <w:p>
      <w:r>
        <w:rPr>
          <w:b w:val="0"/>
          <w:sz w:val="20"/>
        </w:rPr>
        <w:t>Address: ___________________________________________________________</w:t>
      </w:r>
    </w:p>
    <w:p>
      <w:r>
        <w:rPr>
          <w:b w:val="0"/>
          <w:sz w:val="20"/>
        </w:rPr>
        <w:t>Contact Person: ____________________________________________________</w:t>
      </w:r>
    </w:p>
    <w:p>
      <w:r>
        <w:rPr>
          <w:b w:val="0"/>
          <w:sz w:val="20"/>
        </w:rPr>
        <w:t>Phone: _____________________________________________________________</w:t>
      </w:r>
    </w:p>
    <w:p>
      <w:r>
        <w:rPr>
          <w:b w:val="0"/>
          <w:sz w:val="20"/>
        </w:rPr>
        <w:t>Email: _____________________________________________________________</w:t>
      </w:r>
    </w:p>
    <w:p/>
    <w:p>
      <w:r>
        <w:rPr>
          <w:b/>
          <w:sz w:val="20"/>
        </w:rPr>
        <w:t>CONTRACTOR:</w:t>
      </w:r>
    </w:p>
    <w:p>
      <w:r>
        <w:rPr>
          <w:b w:val="0"/>
          <w:sz w:val="20"/>
        </w:rPr>
        <w:t>Name: ______________________________________________________________</w:t>
      </w:r>
    </w:p>
    <w:p>
      <w:r>
        <w:rPr>
          <w:b w:val="0"/>
          <w:sz w:val="20"/>
        </w:rPr>
        <w:t>Address: ___________________________________________________________</w:t>
      </w:r>
    </w:p>
    <w:p>
      <w:r>
        <w:rPr>
          <w:b w:val="0"/>
          <w:sz w:val="20"/>
        </w:rPr>
        <w:t>Contact Person: ____________________________________________________</w:t>
      </w:r>
    </w:p>
    <w:p>
      <w:r>
        <w:rPr>
          <w:b w:val="0"/>
          <w:sz w:val="20"/>
        </w:rPr>
        <w:t>Phone: _____________________________________________________________</w:t>
      </w:r>
    </w:p>
    <w:p>
      <w:r>
        <w:rPr>
          <w:b w:val="0"/>
          <w:sz w:val="20"/>
        </w:rPr>
        <w:t>Email: _____________________________________________________________</w:t>
      </w:r>
    </w:p>
    <w:p/>
    <w:p>
      <w:r>
        <w:rPr>
          <w:b/>
          <w:sz w:val="20"/>
        </w:rPr>
        <w:t>RECITALS</w:t>
      </w:r>
    </w:p>
    <w:p>
      <w:r>
        <w:rPr>
          <w:b w:val="0"/>
          <w:sz w:val="20"/>
        </w:rPr>
        <w:t>WHEREAS, the Client desires to engage Contractor to perform certain services as described herein;</w:t>
      </w:r>
    </w:p>
    <w:p>
      <w:r>
        <w:rPr>
          <w:b w:val="0"/>
          <w:sz w:val="20"/>
        </w:rPr>
        <w:t>WHEREAS, the Contractor has the qualifications, experience, and ability to perform such services;</w:t>
      </w:r>
    </w:p>
    <w:p>
      <w:r>
        <w:rPr>
          <w:b w:val="0"/>
          <w:sz w:val="20"/>
        </w:rPr>
        <w:t>NOW, THEREFORE, in consideration of the mutual covenants and promises herein contained, the parties agree as follows:</w:t>
      </w:r>
    </w:p>
    <w:p/>
    <w:p>
      <w:r>
        <w:rPr>
          <w:b/>
          <w:sz w:val="20"/>
        </w:rPr>
        <w:t>1. Scope of Work</w:t>
      </w:r>
    </w:p>
    <w:p>
      <w:r>
        <w:rPr>
          <w:b w:val="0"/>
          <w:sz w:val="20"/>
        </w:rPr>
        <w:t>Contractor shall provide the following services and deliverables (collectively, the "Work"):</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0"/>
        </w:rPr>
        <w:t>2. Term</w:t>
      </w:r>
    </w:p>
    <w:p>
      <w:r>
        <w:rPr>
          <w:b w:val="0"/>
          <w:sz w:val="20"/>
        </w:rPr>
        <w:t>This Agreement shall commence upon execution by both parties and shall continue until completion of the Work, unless earlier terminated in accordance with this Agreement.</w:t>
      </w:r>
    </w:p>
    <w:p/>
    <w:p>
      <w:r>
        <w:rPr>
          <w:b/>
          <w:sz w:val="20"/>
        </w:rPr>
        <w:t>3. Compensation</w:t>
      </w:r>
    </w:p>
    <w:p>
      <w:r>
        <w:rPr>
          <w:b w:val="0"/>
          <w:sz w:val="20"/>
        </w:rPr>
        <w:t>3.1 Payment Amount: The Client shall pay Contractor the total amount of $________________ for completion of the Work.</w:t>
      </w:r>
    </w:p>
    <w:p>
      <w:r>
        <w:rPr>
          <w:b w:val="0"/>
          <w:sz w:val="20"/>
        </w:rPr>
        <w:t>3.2 Payment Schedule: Payments shall be made according to the following schedule:</w:t>
      </w:r>
    </w:p>
    <w:p>
      <w:r>
        <w:rPr>
          <w:b w:val="0"/>
          <w:sz w:val="20"/>
        </w:rPr>
        <w:t xml:space="preserve">    a) ______________________________________________________________</w:t>
      </w:r>
    </w:p>
    <w:p>
      <w:r>
        <w:rPr>
          <w:b w:val="0"/>
          <w:sz w:val="20"/>
        </w:rPr>
        <w:t xml:space="preserve">    b) ______________________________________________________________</w:t>
      </w:r>
    </w:p>
    <w:p>
      <w:r>
        <w:rPr>
          <w:b w:val="0"/>
          <w:sz w:val="20"/>
        </w:rPr>
        <w:t>3.3 Invoices: Contractor shall submit invoices to the Client detailing the Work performed and amounts due.</w:t>
      </w:r>
    </w:p>
    <w:p>
      <w:r>
        <w:rPr>
          <w:b w:val="0"/>
          <w:sz w:val="20"/>
        </w:rPr>
        <w:t>3.4 Payment Terms: Client shall pay all undisputed invoices within _____ days of receipt.</w:t>
      </w:r>
    </w:p>
    <w:p/>
    <w:p>
      <w:r>
        <w:rPr>
          <w:b/>
          <w:sz w:val="20"/>
        </w:rPr>
        <w:t>4. Changes in Work</w:t>
      </w:r>
    </w:p>
    <w:p>
      <w:r>
        <w:rPr>
          <w:b w:val="0"/>
          <w:sz w:val="20"/>
        </w:rPr>
        <w:t>Any changes to the Scope of Work shall be made in writing and signed by authorized representatives of both parties. Additional compensation or time extensions shall be mutually agreed upon prior to commencement of changed work.</w:t>
      </w:r>
    </w:p>
    <w:p/>
    <w:p>
      <w:r>
        <w:rPr>
          <w:b/>
          <w:sz w:val="20"/>
        </w:rPr>
        <w:t>5. Client Responsibilities</w:t>
      </w:r>
    </w:p>
    <w:p>
      <w:r>
        <w:rPr>
          <w:b w:val="0"/>
          <w:sz w:val="20"/>
        </w:rPr>
        <w:t>Client shall provide timely access to facilities, information, approvals, and other resources reasonably necessary for Contractor to perform the Work.</w:t>
      </w:r>
    </w:p>
    <w:p/>
    <w:p>
      <w:r>
        <w:rPr>
          <w:b/>
          <w:sz w:val="20"/>
        </w:rPr>
        <w:t>6. Contractor Responsibilities</w:t>
      </w:r>
    </w:p>
    <w:p>
      <w:r>
        <w:rPr>
          <w:b w:val="0"/>
          <w:sz w:val="20"/>
        </w:rPr>
        <w:t>Contractor shall perform the Work in a professional and workmanlike manner consistent with industry standards and applicable laws.</w:t>
      </w:r>
    </w:p>
    <w:p/>
    <w:p>
      <w:r>
        <w:rPr>
          <w:b/>
          <w:sz w:val="20"/>
        </w:rPr>
        <w:t>7. Confidentiality</w:t>
      </w:r>
    </w:p>
    <w:p>
      <w:r>
        <w:rPr>
          <w:b w:val="0"/>
          <w:sz w:val="20"/>
        </w:rPr>
        <w:t>Each party agrees to maintain the confidentiality of any non-public information received from the other party in connection with this Agreement and shall not disclose such information except as required by law or with prior written consent.</w:t>
      </w:r>
    </w:p>
    <w:p/>
    <w:p>
      <w:r>
        <w:rPr>
          <w:b/>
          <w:sz w:val="20"/>
        </w:rPr>
        <w:t>8. Intellectual Property</w:t>
      </w:r>
    </w:p>
    <w:p>
      <w:r>
        <w:rPr>
          <w:b w:val="0"/>
          <w:sz w:val="20"/>
        </w:rPr>
        <w:t>8.1 Ownership: Unless otherwise agreed in writing, all intellectual property rights in deliverables created under this Agreement shall be owned by the Client upon full payment.</w:t>
      </w:r>
    </w:p>
    <w:p>
      <w:r>
        <w:rPr>
          <w:b w:val="0"/>
          <w:sz w:val="20"/>
        </w:rPr>
        <w:t>8.2 License: Contractor grants Client a non-exclusive, perpetual, royalty-free license to use any Contractor pre-existing intellectual property incorporated in the deliverables solely for Client’s internal use.</w:t>
      </w:r>
    </w:p>
    <w:p/>
    <w:p>
      <w:r>
        <w:rPr>
          <w:b/>
          <w:sz w:val="20"/>
        </w:rPr>
        <w:t>9. Warranties and Representations</w:t>
      </w:r>
    </w:p>
    <w:p>
      <w:r>
        <w:rPr>
          <w:b w:val="0"/>
          <w:sz w:val="20"/>
        </w:rPr>
        <w:t>Contractor represents and warrants that (a) it has the authority to enter this Agreement; (b) the Work will be performed in accordance with professional standards; and (c) the Work will not infringe upon any third-party rights.</w:t>
      </w:r>
    </w:p>
    <w:p/>
    <w:p>
      <w:r>
        <w:rPr>
          <w:b/>
          <w:sz w:val="20"/>
        </w:rPr>
        <w:t>10. Indemnification</w:t>
      </w:r>
    </w:p>
    <w:p>
      <w:r>
        <w:rPr>
          <w:b w:val="0"/>
          <w:sz w:val="20"/>
        </w:rPr>
        <w:t>Each party agrees to indemnify, defend, and hold harmless the other party and its affiliates from and against any claims, damages, liabilities, costs, and expenses arising out of the indemnifying party's breach of this Agreement or negligence.</w:t>
      </w:r>
    </w:p>
    <w:p/>
    <w:p>
      <w:r>
        <w:rPr>
          <w:b/>
          <w:sz w:val="20"/>
        </w:rPr>
        <w:t>11. Limitation of Liability</w:t>
      </w:r>
    </w:p>
    <w:p>
      <w:r>
        <w:rPr>
          <w:b w:val="0"/>
          <w:sz w:val="20"/>
        </w:rPr>
        <w:t>Except for liability arising from gross negligence or willful misconduct, neither party shall be liable to the other for incidental, consequential, punitive, or special damages, regardless of the form of action.</w:t>
      </w:r>
    </w:p>
    <w:p/>
    <w:p>
      <w:r>
        <w:rPr>
          <w:b/>
          <w:sz w:val="20"/>
        </w:rPr>
        <w:t>12. Termination</w:t>
      </w:r>
    </w:p>
    <w:p>
      <w:r>
        <w:rPr>
          <w:b w:val="0"/>
          <w:sz w:val="20"/>
        </w:rPr>
        <w:t>12.1 Termination for Convenience: Either party may terminate this Agreement upon _____ days written notice to the other party.</w:t>
      </w:r>
    </w:p>
    <w:p>
      <w:r>
        <w:rPr>
          <w:b w:val="0"/>
          <w:sz w:val="20"/>
        </w:rPr>
        <w:t>12.2 Termination for Cause: Either party may terminate immediately if the other party materially breaches this Agreement and fails to cure within _____ days after written notice.</w:t>
      </w:r>
    </w:p>
    <w:p>
      <w:r>
        <w:rPr>
          <w:b w:val="0"/>
          <w:sz w:val="20"/>
        </w:rPr>
        <w:t>12.3 Effects of Termination: Upon termination, Contractor shall deliver all Work performed to date and Client shall pay for all Work satisfactorily performed up to termination date.</w:t>
      </w:r>
    </w:p>
    <w:p/>
    <w:p>
      <w:r>
        <w:rPr>
          <w:b/>
          <w:sz w:val="20"/>
        </w:rPr>
        <w:t>13. Independent Contractor</w:t>
      </w:r>
    </w:p>
    <w:p>
      <w:r>
        <w:rPr>
          <w:b w:val="0"/>
          <w:sz w:val="20"/>
        </w:rPr>
        <w:t>Contractor is an independent contractor and not an employee, agent, or partner of Client. Contractor shall be solely responsible for all taxes, insurance, and benefits relating to its employees and subcontractors.</w:t>
      </w:r>
    </w:p>
    <w:p/>
    <w:p>
      <w:r>
        <w:rPr>
          <w:b/>
          <w:sz w:val="20"/>
        </w:rPr>
        <w:t>14. Governing Law and Dispute Resolution</w:t>
      </w:r>
    </w:p>
    <w:p>
      <w:r>
        <w:rPr>
          <w:b w:val="0"/>
          <w:sz w:val="20"/>
        </w:rPr>
        <w:t>This Agreement shall be governed by and construed in accordance with the laws of the State of ____________________, without regard to conflict of law principles.</w:t>
      </w:r>
    </w:p>
    <w:p>
      <w:r>
        <w:rPr>
          <w:b w:val="0"/>
          <w:sz w:val="20"/>
        </w:rPr>
        <w:t>Any dispute arising out of or relating to this Agreement shall be resolved first by good faith negotiation between the parties. If unresolved, disputes shall be submitted to binding arbitration in accordance with the rules of the American Arbitration Association, held in ____________________, and judgment on the award may be entered in any court of competent jurisdiction.</w:t>
      </w:r>
    </w:p>
    <w:p/>
    <w:p>
      <w:r>
        <w:rPr>
          <w:b/>
          <w:sz w:val="20"/>
        </w:rPr>
        <w:t>15. Notices</w:t>
      </w:r>
    </w:p>
    <w:p>
      <w:r>
        <w:rPr>
          <w:b w:val="0"/>
          <w:sz w:val="20"/>
        </w:rPr>
        <w:t>All notices required or permitted under this Agreement shall be in writing and delivered by hand, certified mail, or recognized courier service to the addresses set forth above or such other addresses as either party may designate in writing.</w:t>
      </w:r>
    </w:p>
    <w:p/>
    <w:p>
      <w:r>
        <w:rPr>
          <w:b/>
          <w:sz w:val="20"/>
        </w:rPr>
        <w:t>16. Entire Agreement</w:t>
      </w:r>
    </w:p>
    <w:p>
      <w:r>
        <w:rPr>
          <w:b w:val="0"/>
          <w:sz w:val="20"/>
        </w:rPr>
        <w:t>This Agreement constitutes the entire agreement between the parties regarding its subject matter and supersedes all prior oral or written communications, proposals, and agreements.</w:t>
      </w:r>
    </w:p>
    <w:p/>
    <w:p>
      <w:r>
        <w:rPr>
          <w:b/>
          <w:sz w:val="20"/>
        </w:rPr>
        <w:t>17. Amendments</w:t>
      </w:r>
    </w:p>
    <w:p>
      <w:r>
        <w:rPr>
          <w:b w:val="0"/>
          <w:sz w:val="20"/>
        </w:rPr>
        <w:t>Any amendment or modification to this Agreement must be in writing and signed by authorized representatives of both parties.</w:t>
      </w:r>
    </w:p>
    <w:p/>
    <w:p>
      <w:r>
        <w:rPr>
          <w:b/>
          <w:sz w:val="20"/>
        </w:rPr>
        <w:t>18. Severability</w:t>
      </w:r>
    </w:p>
    <w:p>
      <w:r>
        <w:rPr>
          <w:b w:val="0"/>
          <w:sz w:val="20"/>
        </w:rPr>
        <w:t>If any provision of this Agreement is held invalid or unenforceable, the remainder of this Agreement shall remain in full force and effect.</w:t>
      </w:r>
    </w:p>
    <w:p/>
    <w:p>
      <w:r>
        <w:rPr>
          <w:b/>
          <w:sz w:val="20"/>
        </w:rPr>
        <w:t>19. Waiver</w:t>
      </w:r>
    </w:p>
    <w:p>
      <w:r>
        <w:rPr>
          <w:b w:val="0"/>
          <w:sz w:val="20"/>
        </w:rPr>
        <w:t>No failure or delay by either party in exercising any right shall operate as a waiver thereof, nor shall any single or partial exercise preclude any other or further exercise of any right.</w:t>
      </w:r>
    </w:p>
    <w:p/>
    <w:p/>
    <w:p>
      <w:pPr>
        <w:jc w:val="center"/>
      </w:pPr>
      <w:r>
        <w:rPr>
          <w:b w:val="0"/>
          <w:sz w:val="20"/>
        </w:rPr>
        <w:t>IN WITNESS WHEREOF, the parties have executed this Agreement by their duly authorized representatives.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CONTRACTOR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https://agreementtemplate-us.com/project-agreement/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project-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