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LICENSING AGREEMENT</w:t>
      </w:r>
    </w:p>
    <w:p/>
    <w:p>
      <w:r>
        <w:rPr>
          <w:b/>
          <w:sz w:val="20"/>
        </w:rPr>
        <w:t>This Photo Licensing Agreement (the “Agreement”) is entered into by and between:</w:t>
      </w:r>
    </w:p>
    <w:p>
      <w:r>
        <w:rPr>
          <w:b w:val="0"/>
          <w:sz w:val="20"/>
        </w:rPr>
        <w:t>Licensor (Photographer): 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Licensee (Client): 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Licensor is the sole and exclusive owner of certain photographic images described herein;</w:t>
      </w:r>
    </w:p>
    <w:p>
      <w:r>
        <w:rPr>
          <w:b w:val="0"/>
          <w:sz w:val="20"/>
        </w:rPr>
        <w:t>WHEREAS, Licensee desires to obtain a license to use such images under the terms and conditions set forth below;</w:t>
      </w:r>
    </w:p>
    <w:p>
      <w:r>
        <w:rPr>
          <w:b w:val="0"/>
          <w:sz w:val="20"/>
        </w:rPr>
        <w:t>NOW, THEREFORE, in consideration of the mutual promises and covenants contained herein, the parties agree as follows:</w:t>
      </w:r>
    </w:p>
    <w:p/>
    <w:p/>
    <w:p>
      <w:r>
        <w:rPr>
          <w:b/>
          <w:sz w:val="20"/>
        </w:rPr>
        <w:t>1. Definitions</w:t>
      </w:r>
    </w:p>
    <w:p>
      <w:r>
        <w:rPr>
          <w:b w:val="0"/>
          <w:sz w:val="20"/>
        </w:rPr>
        <w:t>“Licensed Images” means the photographs listed in Exhibit A attached hereto and incorporated herein by reference.</w:t>
      </w:r>
    </w:p>
    <w:p>
      <w:r>
        <w:rPr>
          <w:b w:val="0"/>
          <w:sz w:val="20"/>
        </w:rPr>
        <w:t>“License” means the rights granted herein to use the Licensed Images subject to the restrictions and conditions set forth in this Agreement.</w:t>
      </w:r>
    </w:p>
    <w:p/>
    <w:p>
      <w:r>
        <w:rPr>
          <w:b/>
          <w:sz w:val="20"/>
        </w:rPr>
        <w:t>2. Grant of License</w:t>
      </w:r>
    </w:p>
    <w:p>
      <w:r>
        <w:rPr>
          <w:b w:val="0"/>
          <w:sz w:val="20"/>
        </w:rPr>
        <w:t>Licensor hereby grants to Licensee a non-exclusive, non-transferable, limited license to use the Licensed Images solely for the purposes described in Exhibit B.</w:t>
      </w:r>
    </w:p>
    <w:p>
      <w:r>
        <w:rPr>
          <w:b w:val="0"/>
          <w:sz w:val="20"/>
        </w:rPr>
        <w:t>Licensee shall not sublicense, sell, lease, distribute, or otherwise transfer the Licensed Images to any third party without Licensor’s prior written consent.</w:t>
      </w:r>
    </w:p>
    <w:p/>
    <w:p>
      <w:r>
        <w:rPr>
          <w:b/>
          <w:sz w:val="20"/>
        </w:rPr>
        <w:t>3. Scope of Use</w:t>
      </w:r>
    </w:p>
    <w:p>
      <w:r>
        <w:rPr>
          <w:b w:val="0"/>
          <w:sz w:val="20"/>
        </w:rPr>
        <w:t>Licensee may use the Licensed Images only in the media, formats, and geographic areas specified in Exhibit B.</w:t>
      </w:r>
    </w:p>
    <w:p>
      <w:r>
        <w:rPr>
          <w:b w:val="0"/>
          <w:sz w:val="20"/>
        </w:rPr>
        <w:t>Any use beyond the scope requires additional written permission and may be subject to additional fees.</w:t>
      </w:r>
    </w:p>
    <w:p/>
    <w:p>
      <w:r>
        <w:rPr>
          <w:b/>
          <w:sz w:val="20"/>
        </w:rPr>
        <w:t>4. Restrictions</w:t>
      </w:r>
    </w:p>
    <w:p>
      <w:r>
        <w:rPr>
          <w:b w:val="0"/>
          <w:sz w:val="20"/>
        </w:rPr>
        <w:t>Licensee shall not alter, modify, or create derivative works from the Licensed Images without Licensor’s prior written approval.</w:t>
      </w:r>
    </w:p>
    <w:p>
      <w:r>
        <w:rPr>
          <w:b w:val="0"/>
          <w:sz w:val="20"/>
        </w:rPr>
        <w:t>Licensee shall not use the Licensed Images in any defamatory, pornographic, unlawful, or otherwise objectionable manner.</w:t>
      </w:r>
    </w:p>
    <w:p>
      <w:r>
        <w:rPr>
          <w:b w:val="0"/>
          <w:sz w:val="20"/>
        </w:rPr>
        <w:t>Licensee shall not claim ownership or authorship of the Licensed Images.</w:t>
      </w:r>
    </w:p>
    <w:p/>
    <w:p>
      <w:r>
        <w:rPr>
          <w:b/>
          <w:sz w:val="20"/>
        </w:rPr>
        <w:t>5. Ownership and Copyright</w:t>
      </w:r>
    </w:p>
    <w:p>
      <w:r>
        <w:rPr>
          <w:b w:val="0"/>
          <w:sz w:val="20"/>
        </w:rPr>
        <w:t>Licensor retains all right, title, and interest in and to the Licensed Images, including all copyrights.</w:t>
      </w:r>
    </w:p>
    <w:p>
      <w:r>
        <w:rPr>
          <w:b w:val="0"/>
          <w:sz w:val="20"/>
        </w:rPr>
        <w:t>Licensee acknowledges that no ownership rights are conveyed by this license.</w:t>
      </w:r>
    </w:p>
    <w:p/>
    <w:p>
      <w:r>
        <w:rPr>
          <w:b/>
          <w:sz w:val="20"/>
        </w:rPr>
        <w:t>6. Fees and Payment</w:t>
      </w:r>
    </w:p>
    <w:p>
      <w:r>
        <w:rPr>
          <w:b w:val="0"/>
          <w:sz w:val="20"/>
        </w:rPr>
        <w:t>Licensee agrees to pay Licensor the licensing fee as set forth in Exhibit C.</w:t>
      </w:r>
    </w:p>
    <w:p>
      <w:r>
        <w:rPr>
          <w:b w:val="0"/>
          <w:sz w:val="20"/>
        </w:rPr>
        <w:t>Payments shall be made in full prior to Licensee’s use of the Licensed Images unless otherwise agreed in writing.</w:t>
      </w:r>
    </w:p>
    <w:p>
      <w:r>
        <w:rPr>
          <w:b w:val="0"/>
          <w:sz w:val="20"/>
        </w:rPr>
        <w:t>Late payments shall bear interest at the maximum rate permitted by law.</w:t>
      </w:r>
    </w:p>
    <w:p/>
    <w:p>
      <w:r>
        <w:rPr>
          <w:b/>
          <w:sz w:val="20"/>
        </w:rPr>
        <w:t>7. Delivery of Images</w:t>
      </w:r>
    </w:p>
    <w:p>
      <w:r>
        <w:rPr>
          <w:b w:val="0"/>
          <w:sz w:val="20"/>
        </w:rPr>
        <w:t>Licensor shall deliver the Licensed Images in agreed formats and resolution within a reasonable time after execution of this Agreement and receipt of payment.</w:t>
      </w:r>
    </w:p>
    <w:p/>
    <w:p>
      <w:r>
        <w:rPr>
          <w:b/>
          <w:sz w:val="20"/>
        </w:rPr>
        <w:t>8. Warranties and Representations</w:t>
      </w:r>
    </w:p>
    <w:p>
      <w:r>
        <w:rPr>
          <w:b w:val="0"/>
          <w:sz w:val="20"/>
        </w:rPr>
        <w:t>Licensor represents and warrants that it has full rights to license the Licensed Images and that use of the Licensed Images as permitted herein shall not infringe any third party rights.</w:t>
      </w:r>
    </w:p>
    <w:p>
      <w:r>
        <w:rPr>
          <w:b w:val="0"/>
          <w:sz w:val="20"/>
        </w:rPr>
        <w:t>Licensee represents and warrants that it will use the Licensed Images in compliance with this Agreement and applicable laws.</w:t>
      </w:r>
    </w:p>
    <w:p/>
    <w:p>
      <w:r>
        <w:rPr>
          <w:b/>
          <w:sz w:val="20"/>
        </w:rPr>
        <w:t>9. Indemnification</w:t>
      </w:r>
    </w:p>
    <w:p>
      <w:r>
        <w:rPr>
          <w:b w:val="0"/>
          <w:sz w:val="20"/>
        </w:rPr>
        <w:t>Each party agrees to indemnify, defend, and hold harmless the other party from and against any losses, liabilities, damages, costs, or expenses arising from any breach of this Agreement or unauthorized use of the Licensed Images.</w:t>
      </w:r>
    </w:p>
    <w:p/>
    <w:p>
      <w:r>
        <w:rPr>
          <w:b/>
          <w:sz w:val="20"/>
        </w:rPr>
        <w:t>10. Limitation of Liability</w:t>
      </w:r>
    </w:p>
    <w:p>
      <w:r>
        <w:rPr>
          <w:b w:val="0"/>
          <w:sz w:val="20"/>
        </w:rPr>
        <w:t>In no event shall either party be liable for any indirect, incidental, consequential, special, or punitive damages arising out of or related to this Agreement, even if advised of the possibility thereof.</w:t>
      </w:r>
    </w:p>
    <w:p>
      <w:r>
        <w:rPr>
          <w:b w:val="0"/>
          <w:sz w:val="20"/>
        </w:rPr>
        <w:t>Licensor’s maximum liability under this Agreement shall not exceed the total fees paid by Licensee hereunder.</w:t>
      </w:r>
    </w:p>
    <w:p/>
    <w:p>
      <w:r>
        <w:rPr>
          <w:b/>
          <w:sz w:val="20"/>
        </w:rPr>
        <w:t>11. Term and Termination</w:t>
      </w:r>
    </w:p>
    <w:p>
      <w:r>
        <w:rPr>
          <w:b w:val="0"/>
          <w:sz w:val="20"/>
        </w:rPr>
        <w:t>This Agreement shall commence upon execution by both parties and shall continue until terminated as provided herein.</w:t>
      </w:r>
    </w:p>
    <w:p>
      <w:r>
        <w:rPr>
          <w:b w:val="0"/>
          <w:sz w:val="20"/>
        </w:rPr>
        <w:t>Either party may terminate this Agreement upon written notice if the other party breaches any material term and fails to cure such breach within thirty (30) days of notice.</w:t>
      </w:r>
    </w:p>
    <w:p>
      <w:r>
        <w:rPr>
          <w:b w:val="0"/>
          <w:sz w:val="20"/>
        </w:rPr>
        <w:t>Upon termination, Licensee shall cease all use of the Licensed Images and destroy or return all copies in its possession or control.</w:t>
      </w:r>
    </w:p>
    <w:p/>
    <w:p>
      <w:r>
        <w:rPr>
          <w:b/>
          <w:sz w:val="20"/>
        </w:rPr>
        <w:t>12. Governing Law and Jurisdiction</w:t>
      </w:r>
    </w:p>
    <w:p>
      <w:r>
        <w:rPr>
          <w:b w:val="0"/>
          <w:sz w:val="20"/>
        </w:rPr>
        <w:t>This Agreement shall be governed by and construed in accordance with the laws of the United States and the State of __________________, without regard to conflict of law principles.</w:t>
      </w:r>
    </w:p>
    <w:p>
      <w:r>
        <w:rPr>
          <w:b w:val="0"/>
          <w:sz w:val="20"/>
        </w:rPr>
        <w:t>Any disputes arising out of or related to this Agreement shall be resolved exclusively in the state or federal courts located in __________________, and the parties consent to personal jurisdiction therein.</w:t>
      </w:r>
    </w:p>
    <w:p/>
    <w:p>
      <w:r>
        <w:rPr>
          <w:b/>
          <w:sz w:val="20"/>
        </w:rPr>
        <w:t>13. Entire Agreement</w:t>
      </w:r>
    </w:p>
    <w:p>
      <w:r>
        <w:rPr>
          <w:b w:val="0"/>
          <w:sz w:val="20"/>
        </w:rPr>
        <w:t>This Agreement, including all exhibits attached hereto, constitutes the entire agreement between the parties with respect to the subject matter and supersedes all prior or contemporaneous oral or written agreements.</w:t>
      </w:r>
    </w:p>
    <w:p>
      <w:r>
        <w:rPr>
          <w:b w:val="0"/>
          <w:sz w:val="20"/>
        </w:rPr>
        <w:t>Any amendments or modifications must be in writing and signed by both parties.</w:t>
      </w:r>
    </w:p>
    <w:p/>
    <w:p>
      <w:r>
        <w:rPr>
          <w:b/>
          <w:sz w:val="20"/>
        </w:rPr>
        <w:t>14. Notices</w:t>
      </w:r>
    </w:p>
    <w:p>
      <w:r>
        <w:rPr>
          <w:b w:val="0"/>
          <w:sz w:val="20"/>
        </w:rPr>
        <w:t>All notices required or permitted under this Agreement shall be in writing and delivered personally, sent by certified mail, return receipt requested, or by nationally recognized overnight courier, to the addresses set forth above or to such other address as either party may specify in writing.</w:t>
      </w:r>
    </w:p>
    <w:p/>
    <w:p>
      <w:r>
        <w:rPr>
          <w:b/>
          <w:sz w:val="20"/>
        </w:rPr>
        <w:t>15. Severability</w:t>
      </w:r>
    </w:p>
    <w:p>
      <w:r>
        <w:rPr>
          <w:b w:val="0"/>
          <w:sz w:val="20"/>
        </w:rPr>
        <w:t>If any provision of this Agreement is held to be invalid, illegal, or unenforceable, the remaining provisions shall remain in full force and effect.</w:t>
      </w:r>
    </w:p>
    <w:p/>
    <w:p>
      <w:r>
        <w:rPr>
          <w:b/>
          <w:sz w:val="20"/>
        </w:rPr>
        <w:t>16. Waiver</w:t>
      </w:r>
    </w:p>
    <w:p>
      <w:r>
        <w:rPr>
          <w:b w:val="0"/>
          <w:sz w:val="20"/>
        </w:rPr>
        <w:t>Failure or delay by either party to enforce any right or provision of this Agreement shall not constitute a waiver of such right or provision.</w:t>
      </w:r>
    </w:p>
    <w:p/>
    <w:p/>
    <w:p>
      <w:r>
        <w:rPr>
          <w:b/>
          <w:sz w:val="20"/>
        </w:rPr>
        <w:t>IN WITNESS WHEREOF, the parties have executed this Photo Licensing Agreement as of the date set forth below.</w:t>
      </w:r>
    </w:p>
    <w:p/>
    <w:p/>
    <w:p>
      <w:r>
        <w:rPr>
          <w:b w:val="0"/>
          <w:sz w:val="20"/>
        </w:rPr>
        <w:t>Place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 (Photographer)</w:t>
            </w:r>
          </w:p>
        </w:tc>
        <w:tc>
          <w:tcPr>
            <w:tcW w:type="dxa" w:w="4986"/>
            <w:tcBorders>
              <w:top w:val="nil"/>
              <w:left w:val="nil"/>
              <w:bottom w:val="nil"/>
              <w:right w:val="nil"/>
              <w:insideH w:val="nil"/>
              <w:insideV w:val="nil"/>
            </w:tcBorders>
          </w:tcPr>
          <w:p>
            <w:pPr>
              <w:jc w:val="center"/>
            </w:pPr>
            <w:r>
              <w:t>LICENSEE (Client)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w:t>
              <w:br/>
              <w:t>Title (if applicable): ___________________</w:t>
            </w:r>
          </w:p>
        </w:tc>
        <w:tc>
          <w:tcPr>
            <w:tcW w:type="dxa" w:w="4986"/>
            <w:tcBorders>
              <w:top w:val="nil"/>
              <w:left w:val="nil"/>
              <w:bottom w:val="nil"/>
              <w:right w:val="nil"/>
              <w:insideH w:val="nil"/>
              <w:insideV w:val="nil"/>
            </w:tcBorders>
          </w:tcPr>
          <w:p>
            <w:pPr>
              <w:jc w:val="center"/>
            </w:pPr>
            <w:r>
              <w:t>Name: _______________________________</w:t>
              <w:br/>
              <w:t>Title (if applicable): ___________________</w:t>
            </w:r>
          </w:p>
        </w:tc>
      </w:tr>
    </w:tbl>
    <w:p/>
    <w:p/>
    <w:p>
      <w:r>
        <w:rPr>
          <w:b/>
          <w:sz w:val="20"/>
        </w:rPr>
        <w:t>EXHIBIT A – LIST OF LICENSED IMAGES</w:t>
      </w:r>
    </w:p>
    <w:p>
      <w:r>
        <w:rPr>
          <w:b w:val="0"/>
          <w:sz w:val="20"/>
        </w:rPr>
        <w:t>Description or filenames of photographs licensed under this Agreement: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EXHIBIT B – SCOPE OF LICENSE</w:t>
      </w:r>
    </w:p>
    <w:p>
      <w:r>
        <w:rPr>
          <w:b w:val="0"/>
          <w:sz w:val="20"/>
        </w:rPr>
        <w:t>Permitted uses, media, formats, and geographic territories: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EXHIBIT C – FEES AND PAYMENT TERMS</w:t>
      </w:r>
    </w:p>
    <w:p>
      <w:r>
        <w:rPr>
          <w:b w:val="0"/>
          <w:sz w:val="20"/>
        </w:rPr>
        <w:t>Licensing fees, payment schedule, and invoicing details: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https://agreementtemplate-us.com/photo-licensing-agreement/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hoto-licens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