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PARTY RENTAL AGREEMENT</w:t>
      </w:r>
    </w:p>
    <w:p/>
    <w:p>
      <w:r>
        <w:rPr>
          <w:b/>
          <w:sz w:val="20"/>
        </w:rPr>
        <w:t>PARTIES:</w:t>
      </w:r>
    </w:p>
    <w:p>
      <w:r>
        <w:rPr>
          <w:b w:val="0"/>
          <w:sz w:val="20"/>
        </w:rPr>
        <w:t>This Party Rental Agreement (the "Agreement") is entered into between:</w:t>
      </w:r>
    </w:p>
    <w:p>
      <w:r>
        <w:rPr>
          <w:b w:val="0"/>
          <w:sz w:val="20"/>
        </w:rPr>
        <w:t>Rental Company Name: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val="0"/>
          <w:sz w:val="20"/>
        </w:rPr>
        <w:t>AND</w:t>
      </w:r>
    </w:p>
    <w:p/>
    <w:p>
      <w:r>
        <w:rPr>
          <w:b w:val="0"/>
          <w:sz w:val="20"/>
        </w:rPr>
        <w:t>Renter Name: 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RECITALS</w:t>
      </w:r>
    </w:p>
    <w:p>
      <w:r>
        <w:rPr>
          <w:b w:val="0"/>
          <w:sz w:val="20"/>
        </w:rPr>
        <w:t>WHEREAS, the Rental Company is engaged in the business of renting party equipment and related items;</w:t>
      </w:r>
    </w:p>
    <w:p>
      <w:r>
        <w:rPr>
          <w:b w:val="0"/>
          <w:sz w:val="20"/>
        </w:rPr>
        <w:t>WHEREAS, the Renter desires to rent certain party equipment pursuant to the terms set forth herein;</w:t>
      </w:r>
    </w:p>
    <w:p>
      <w:r>
        <w:rPr>
          <w:b w:val="0"/>
          <w:sz w:val="20"/>
        </w:rPr>
        <w:t>NOW, THEREFORE, in consideration of the mutual covenants and promises herein contained, the parties agree as follows:</w:t>
      </w:r>
    </w:p>
    <w:p/>
    <w:p/>
    <w:p>
      <w:r>
        <w:rPr>
          <w:b/>
          <w:sz w:val="20"/>
        </w:rPr>
        <w:t>1. Equipment Rental</w:t>
      </w:r>
    </w:p>
    <w:p>
      <w:r>
        <w:rPr>
          <w:b w:val="0"/>
          <w:sz w:val="20"/>
        </w:rPr>
        <w:t>The Rental Company hereby rents to the Renter, and the Renter hereby rents from the Rental Company, the party equipment described below ("Equipment"):</w:t>
      </w:r>
    </w:p>
    <w:p>
      <w:r>
        <w:rPr>
          <w:b w:val="0"/>
          <w:sz w:val="20"/>
        </w:rPr>
        <w:t>Equipment Description: _________________________________________________</w:t>
      </w:r>
    </w:p>
    <w:p>
      <w:r>
        <w:rPr>
          <w:b w:val="0"/>
          <w:sz w:val="20"/>
        </w:rPr>
        <w:t>Quantity: ______________________________________________________________</w:t>
      </w:r>
    </w:p>
    <w:p>
      <w:r>
        <w:rPr>
          <w:b w:val="0"/>
          <w:sz w:val="20"/>
        </w:rPr>
        <w:t>Condition: _____________________________________________________________</w:t>
      </w:r>
    </w:p>
    <w:p/>
    <w:p>
      <w:r>
        <w:rPr>
          <w:b/>
          <w:sz w:val="20"/>
        </w:rPr>
        <w:t>2. Rental Period</w:t>
      </w:r>
    </w:p>
    <w:p>
      <w:r>
        <w:rPr>
          <w:b w:val="0"/>
          <w:sz w:val="20"/>
        </w:rPr>
        <w:t>The rental period shall commence upon delivery or pickup of the Equipment by the Renter and shall end upon return of the Equipment to the Rental Company or as otherwise agreed in writing.</w:t>
      </w:r>
    </w:p>
    <w:p>
      <w:r>
        <w:rPr>
          <w:b w:val="0"/>
          <w:sz w:val="20"/>
        </w:rPr>
        <w:t>Start Date and Time: ________________________________________________</w:t>
      </w:r>
    </w:p>
    <w:p>
      <w:r>
        <w:rPr>
          <w:b w:val="0"/>
          <w:sz w:val="20"/>
        </w:rPr>
        <w:t>End Date and Time: ___________________________________________________</w:t>
      </w:r>
    </w:p>
    <w:p/>
    <w:p>
      <w:r>
        <w:rPr>
          <w:b/>
          <w:sz w:val="20"/>
        </w:rPr>
        <w:t>3. Rental Fees and Payment</w:t>
      </w:r>
    </w:p>
    <w:p>
      <w:r>
        <w:rPr>
          <w:b w:val="0"/>
          <w:sz w:val="20"/>
        </w:rPr>
        <w:t>The Renter agrees to pay the Rental Company the total rental fee of $____________________, payable as follows:</w:t>
      </w:r>
    </w:p>
    <w:p>
      <w:r>
        <w:rPr>
          <w:b w:val="0"/>
          <w:sz w:val="20"/>
        </w:rPr>
        <w:t>Deposit Amount: $____________________ (due upon signing this Agreement)</w:t>
      </w:r>
    </w:p>
    <w:p>
      <w:r>
        <w:rPr>
          <w:b w:val="0"/>
          <w:sz w:val="20"/>
        </w:rPr>
        <w:t>Balance Due: $____________________ (due prior to or upon delivery/pickup)</w:t>
      </w:r>
    </w:p>
    <w:p>
      <w:r>
        <w:rPr>
          <w:b w:val="0"/>
          <w:sz w:val="20"/>
        </w:rPr>
        <w:t>Late Payment Fee: ___________________________________________________</w:t>
      </w:r>
    </w:p>
    <w:p>
      <w:r>
        <w:rPr>
          <w:b w:val="0"/>
          <w:sz w:val="20"/>
        </w:rPr>
        <w:t>Accepted Payment Methods: ___________________________________________</w:t>
      </w:r>
    </w:p>
    <w:p/>
    <w:p>
      <w:r>
        <w:rPr>
          <w:b/>
          <w:sz w:val="20"/>
        </w:rPr>
        <w:t>4. Delivery and Pickup</w:t>
      </w:r>
    </w:p>
    <w:p>
      <w:r>
        <w:rPr>
          <w:b w:val="0"/>
          <w:sz w:val="20"/>
        </w:rPr>
        <w:t>Delivery and/or pickup of the Equipment shall occur at the following location(s):</w:t>
      </w:r>
    </w:p>
    <w:p>
      <w:r>
        <w:rPr>
          <w:b w:val="0"/>
          <w:sz w:val="20"/>
        </w:rPr>
        <w:t>Delivery Address: _____________________________________________________</w:t>
      </w:r>
    </w:p>
    <w:p>
      <w:r>
        <w:rPr>
          <w:b w:val="0"/>
          <w:sz w:val="20"/>
        </w:rPr>
        <w:t>Pickup Address: ______________________________________________________</w:t>
      </w:r>
    </w:p>
    <w:p>
      <w:r>
        <w:rPr>
          <w:b w:val="0"/>
          <w:sz w:val="20"/>
        </w:rPr>
        <w:t>The Renter shall be responsible for accepting delivery or arranging pickup as specified.</w:t>
      </w:r>
    </w:p>
    <w:p>
      <w:r>
        <w:rPr>
          <w:b w:val="0"/>
          <w:sz w:val="20"/>
        </w:rPr>
        <w:t>Any delivery or pickup fees shall be paid as follows: ____________________</w:t>
      </w:r>
    </w:p>
    <w:p/>
    <w:p>
      <w:r>
        <w:rPr>
          <w:b/>
          <w:sz w:val="20"/>
        </w:rPr>
        <w:t>5. Use of Equipment</w:t>
      </w:r>
    </w:p>
    <w:p>
      <w:r>
        <w:rPr>
          <w:b w:val="0"/>
          <w:sz w:val="20"/>
        </w:rPr>
        <w:t>The Renter agrees to use the Equipment in a careful and proper manner and shall comply with all applicable laws, ordinances, and regulations.</w:t>
      </w:r>
    </w:p>
    <w:p>
      <w:r>
        <w:rPr>
          <w:b w:val="0"/>
          <w:sz w:val="20"/>
        </w:rPr>
        <w:t>The Equipment shall be used only at the event location and for the event described as follows:</w:t>
      </w:r>
    </w:p>
    <w:p>
      <w:r>
        <w:rPr>
          <w:b w:val="0"/>
          <w:sz w:val="20"/>
        </w:rPr>
        <w:t>Event Description: ____________________________________________________</w:t>
      </w:r>
    </w:p>
    <w:p>
      <w:r>
        <w:rPr>
          <w:b w:val="0"/>
          <w:sz w:val="20"/>
        </w:rPr>
        <w:t>Event Location: _____________________________________________________</w:t>
      </w:r>
    </w:p>
    <w:p>
      <w:r>
        <w:rPr>
          <w:b w:val="0"/>
          <w:sz w:val="20"/>
        </w:rPr>
        <w:t>Event Date(s): ______________________________________________________</w:t>
      </w:r>
    </w:p>
    <w:p/>
    <w:p>
      <w:r>
        <w:rPr>
          <w:b/>
          <w:sz w:val="20"/>
        </w:rPr>
        <w:t>6. Maintenance and Care</w:t>
      </w:r>
    </w:p>
    <w:p>
      <w:r>
        <w:rPr>
          <w:b w:val="0"/>
          <w:sz w:val="20"/>
        </w:rPr>
        <w:t>The Renter shall keep the Equipment in good condition and shall not make any alterations, repairs, or additions without prior written consent of the Rental Company.</w:t>
      </w:r>
    </w:p>
    <w:p>
      <w:r>
        <w:rPr>
          <w:b w:val="0"/>
          <w:sz w:val="20"/>
        </w:rPr>
        <w:t>The Renter assumes full responsibility for any loss, theft, damage, or destruction of the Equipment from the time of delivery or pickup until return to the Rental Company.</w:t>
      </w:r>
    </w:p>
    <w:p/>
    <w:p>
      <w:r>
        <w:rPr>
          <w:b/>
          <w:sz w:val="20"/>
        </w:rPr>
        <w:t>7. Return of Equipment</w:t>
      </w:r>
    </w:p>
    <w:p>
      <w:r>
        <w:rPr>
          <w:b w:val="0"/>
          <w:sz w:val="20"/>
        </w:rPr>
        <w:t>The Renter shall return the Equipment to the Rental Company at the agreed location and time in the same condition as received, reasonable wear and tear excepted.</w:t>
      </w:r>
    </w:p>
    <w:p>
      <w:r>
        <w:rPr>
          <w:b w:val="0"/>
          <w:sz w:val="20"/>
        </w:rPr>
        <w:t>If the Equipment is not returned on time, the Renter shall pay additional rental fees as specified in Section 3 above.</w:t>
      </w:r>
    </w:p>
    <w:p/>
    <w:p>
      <w:r>
        <w:rPr>
          <w:b/>
          <w:sz w:val="20"/>
        </w:rPr>
        <w:t>8. Indemnification and Liability</w:t>
      </w:r>
    </w:p>
    <w:p>
      <w:r>
        <w:rPr>
          <w:b w:val="0"/>
          <w:sz w:val="20"/>
        </w:rPr>
        <w:t>The Renter agrees to indemnify, defend, and hold harmless the Rental Company, its agents, employees, and affiliates from and against any and all claims, damages, liabilities, costs, and expenses arising out of or in connection with the use, possession, or return of the Equipment.</w:t>
      </w:r>
    </w:p>
    <w:p>
      <w:r>
        <w:rPr>
          <w:b w:val="0"/>
          <w:sz w:val="20"/>
        </w:rPr>
        <w:t>The Rental Company shall not be liable for any injury, loss, or damage to persons or property arising from the Renter’s use of the Equipment, except to the extent caused by the Rental Company’s gross negligence or willful misconduct.</w:t>
      </w:r>
    </w:p>
    <w:p/>
    <w:p>
      <w:r>
        <w:rPr>
          <w:b/>
          <w:sz w:val="20"/>
        </w:rPr>
        <w:t>9. Insurance</w:t>
      </w:r>
    </w:p>
    <w:p>
      <w:r>
        <w:rPr>
          <w:b w:val="0"/>
          <w:sz w:val="20"/>
        </w:rPr>
        <w:t>The Renter shall maintain, at Renter’s expense, insurance coverage sufficient to protect against loss or damage to the Equipment during the rental period, as well as general liability coverage for the event.</w:t>
      </w:r>
    </w:p>
    <w:p>
      <w:r>
        <w:rPr>
          <w:b w:val="0"/>
          <w:sz w:val="20"/>
        </w:rPr>
        <w:t>Proof of insurance shall be provided to the Rental Company upon request prior to delivery or pickup.</w:t>
      </w:r>
    </w:p>
    <w:p/>
    <w:p>
      <w:r>
        <w:rPr>
          <w:b/>
          <w:sz w:val="20"/>
        </w:rPr>
        <w:t>10. Cancellation and Refunds</w:t>
      </w:r>
    </w:p>
    <w:p>
      <w:r>
        <w:rPr>
          <w:b w:val="0"/>
          <w:sz w:val="20"/>
        </w:rPr>
        <w:t>The Renter may cancel this Agreement by providing written notice to the Rental Company.</w:t>
      </w:r>
    </w:p>
    <w:p>
      <w:r>
        <w:rPr>
          <w:b w:val="0"/>
          <w:sz w:val="20"/>
        </w:rPr>
        <w:t>Cancellation fees and refund policies are as follows: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11. Default</w:t>
      </w:r>
    </w:p>
    <w:p>
      <w:r>
        <w:rPr>
          <w:b w:val="0"/>
          <w:sz w:val="20"/>
        </w:rPr>
        <w:t>In the event the Renter fails to pay any amount due, return the Equipment as required, or breaches any other term of this Agreement, the Rental Company may terminate this Agreement, take immediate possession of the Equipment, and pursue any remedies available at law or equity.</w:t>
      </w:r>
    </w:p>
    <w:p/>
    <w:p>
      <w:r>
        <w:rPr>
          <w:b/>
          <w:sz w:val="20"/>
        </w:rPr>
        <w:t>12. Governing Law and Dispute Resolution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under or in connection with this Agreement shall be resolved by binding arbitration in accordance with the rules of the American Arbitration Association, with the venue located in ____________________.</w:t>
      </w:r>
    </w:p>
    <w:p/>
    <w:p>
      <w:r>
        <w:rPr>
          <w:b/>
          <w:sz w:val="20"/>
        </w:rPr>
        <w:t>13. Entire Agreement</w:t>
      </w:r>
    </w:p>
    <w:p>
      <w:r>
        <w:rPr>
          <w:b w:val="0"/>
          <w:sz w:val="20"/>
        </w:rPr>
        <w:t>This Agreement constitutes the entire agreement between the parties and supersedes all prior understandings, agreements, or representations, oral or written, concerning the subject matter herein.</w:t>
      </w:r>
    </w:p>
    <w:p>
      <w:r>
        <w:rPr>
          <w:b w:val="0"/>
          <w:sz w:val="20"/>
        </w:rPr>
        <w:t>Any amendments or modifications must be in writing and signed by both parties.</w:t>
      </w:r>
    </w:p>
    <w:p/>
    <w:p>
      <w:r>
        <w:rPr>
          <w:b/>
          <w:sz w:val="20"/>
        </w:rPr>
        <w:t>14. Severability</w:t>
      </w:r>
    </w:p>
    <w:p>
      <w:r>
        <w:rPr>
          <w:b w:val="0"/>
          <w:sz w:val="20"/>
        </w:rPr>
        <w:t>If any provision of this Agreement is held invalid or unenforceable, the remaining provisions shall remain in full force and effect.</w:t>
      </w:r>
    </w:p>
    <w:p/>
    <w:p>
      <w:r>
        <w:rPr>
          <w:b/>
          <w:sz w:val="20"/>
        </w:rPr>
        <w:t>15. Waiver</w:t>
      </w:r>
    </w:p>
    <w:p>
      <w:r>
        <w:rPr>
          <w:b w:val="0"/>
          <w:sz w:val="20"/>
        </w:rPr>
        <w:t>Failure or delay by either party to enforce any provision of this Agreement shall not be deemed a waiver of that provision or any other provision.</w:t>
      </w:r>
    </w:p>
    <w:p/>
    <w:p/>
    <w:p>
      <w:pPr>
        <w:jc w:val="center"/>
      </w:pPr>
      <w:r>
        <w:rPr>
          <w:b w:val="0"/>
          <w:sz w:val="20"/>
        </w:rPr>
        <w:t>IN WITNESS WHEREOF, the parties have executed this Party Rental Agreement as of the date set forth below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RENTAL COMPANY</w:t>
            </w:r>
          </w:p>
        </w:tc>
        <w:tc>
          <w:tcPr>
            <w:tcW w:type="dxa" w:w="4986"/>
            <w:tcBorders>
              <w:top w:val="nil"/>
              <w:left w:val="nil"/>
              <w:bottom w:val="nil"/>
              <w:right w:val="nil"/>
              <w:insideH w:val="nil"/>
              <w:insideV w:val="nil"/>
            </w:tcBorders>
          </w:tcPr>
          <w:p>
            <w:pPr>
              <w:jc w:val="center"/>
            </w:pPr>
            <w:r>
              <w:t>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https://agreementtemplate-us.com/party-rental-agreement/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arty-rent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