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NON-REFUNDABLE PAYMENT AGREEMENT</w:t>
      </w:r>
    </w:p>
    <w:p/>
    <w:p>
      <w:r>
        <w:rPr>
          <w:b/>
          <w:sz w:val="20"/>
        </w:rPr>
        <w:t>This Non-Refundable Payment Agreement (the “Agreement”) is entered into by and between the following parties:</w:t>
      </w:r>
    </w:p>
    <w:p/>
    <w:p>
      <w:r>
        <w:rPr>
          <w:b/>
          <w:sz w:val="20"/>
        </w:rPr>
        <w:t>Payor Information:</w:t>
      </w:r>
    </w:p>
    <w:p>
      <w:r>
        <w:rPr>
          <w:b w:val="0"/>
          <w:sz w:val="20"/>
        </w:rPr>
        <w:t>Full Name / Entity Name: 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Payee Information:</w:t>
      </w:r>
    </w:p>
    <w:p>
      <w:r>
        <w:rPr>
          <w:b w:val="0"/>
          <w:sz w:val="20"/>
        </w:rPr>
        <w:t>Full Name / Entity Name: 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the Payor desires to make a non-refundable payment to the Payee for the purpose described herein;</w:t>
      </w:r>
    </w:p>
    <w:p>
      <w:r>
        <w:rPr>
          <w:b w:val="0"/>
          <w:sz w:val="20"/>
        </w:rPr>
        <w:t>WHEREAS, the Payee agrees to accept such payment under the terms and conditions set forth in this Agreement;</w:t>
      </w:r>
    </w:p>
    <w:p>
      <w:r>
        <w:rPr>
          <w:b w:val="0"/>
          <w:sz w:val="20"/>
        </w:rPr>
        <w:t>NOW, THEREFORE, in consideration of the mutual covenants and promises contained herein, the parties agree as follows:</w:t>
      </w:r>
    </w:p>
    <w:p/>
    <w:p>
      <w:r>
        <w:rPr>
          <w:b/>
          <w:sz w:val="20"/>
        </w:rPr>
        <w:t>1. Payment</w:t>
      </w:r>
    </w:p>
    <w:p>
      <w:r>
        <w:rPr>
          <w:b w:val="0"/>
          <w:sz w:val="20"/>
        </w:rPr>
        <w:t>1.1 The Payor agrees to pay the Payee the total amount of $________________ (the “Payment Amount”).</w:t>
      </w:r>
    </w:p>
    <w:p>
      <w:r>
        <w:rPr>
          <w:b w:val="0"/>
          <w:sz w:val="20"/>
        </w:rPr>
        <w:t>1.2 The Payment Amount is non-refundable under any circumstances except as expressly provided in this Agreement or required by law.</w:t>
      </w:r>
    </w:p>
    <w:p>
      <w:r>
        <w:rPr>
          <w:b w:val="0"/>
          <w:sz w:val="20"/>
        </w:rPr>
        <w:t>1.3 The Payment Amount shall be made via the following method(s): ________________________________.</w:t>
      </w:r>
    </w:p>
    <w:p>
      <w:r>
        <w:rPr>
          <w:b w:val="0"/>
          <w:sz w:val="20"/>
        </w:rPr>
        <w:t>1.4 Payment shall be received by the Payee upon execution of this Agreement or according to the following schedule: ___________________.</w:t>
      </w:r>
    </w:p>
    <w:p/>
    <w:p>
      <w:r>
        <w:rPr>
          <w:b/>
          <w:sz w:val="20"/>
        </w:rPr>
        <w:t>2. Purpose of Payment</w:t>
      </w:r>
    </w:p>
    <w:p>
      <w:r>
        <w:rPr>
          <w:b w:val="0"/>
          <w:sz w:val="20"/>
        </w:rPr>
        <w:t>2.1 The Payment Amount is made for the following purpose(s):</w:t>
      </w:r>
    </w:p>
    <w:p>
      <w:r>
        <w:rPr>
          <w:b w:val="0"/>
          <w:sz w:val="20"/>
        </w:rPr>
        <w:t xml:space="preserve">    ____________________________________________________________________</w:t>
      </w:r>
    </w:p>
    <w:p>
      <w:r>
        <w:rPr>
          <w:b w:val="0"/>
          <w:sz w:val="20"/>
        </w:rPr>
        <w:t xml:space="preserve">    ____________________________________________________________________</w:t>
      </w:r>
    </w:p>
    <w:p>
      <w:r>
        <w:rPr>
          <w:b w:val="0"/>
          <w:sz w:val="20"/>
        </w:rPr>
        <w:t>2.2 The Payee shall apply the Payment Amount solely towards the described purpose and shall not be obligated to provide any goods, services, or benefits beyond what is expressly stated herein.</w:t>
      </w:r>
    </w:p>
    <w:p/>
    <w:p>
      <w:r>
        <w:rPr>
          <w:b/>
          <w:sz w:val="20"/>
        </w:rPr>
        <w:t>3. Non-Refundability</w:t>
      </w:r>
    </w:p>
    <w:p>
      <w:r>
        <w:rPr>
          <w:b w:val="0"/>
          <w:sz w:val="20"/>
        </w:rPr>
        <w:t>3.1 The Payor expressly acknowledges and agrees that the Payment Amount is non-refundable under any and all circumstances unless otherwise required by applicable law or as otherwise expressly stated in this Agreement.</w:t>
      </w:r>
    </w:p>
    <w:p>
      <w:r>
        <w:rPr>
          <w:b w:val="0"/>
          <w:sz w:val="20"/>
        </w:rPr>
        <w:t>3.2 The Payee shall have no obligation to return or refund any portion of the Payment Amount for any reason, including but not limited to cancellation, termination, or failure to perform unless required by law.</w:t>
      </w:r>
    </w:p>
    <w:p/>
    <w:p>
      <w:r>
        <w:rPr>
          <w:b/>
          <w:sz w:val="20"/>
        </w:rPr>
        <w:t>4. Representations and Warranties</w:t>
      </w:r>
    </w:p>
    <w:p>
      <w:r>
        <w:rPr>
          <w:b w:val="0"/>
          <w:sz w:val="20"/>
        </w:rPr>
        <w:t>4.1 Each party represents and warrants that it has the full legal capacity and authority to enter into and execute this Agreement.</w:t>
      </w:r>
    </w:p>
    <w:p>
      <w:r>
        <w:rPr>
          <w:b w:val="0"/>
          <w:sz w:val="20"/>
        </w:rPr>
        <w:t>4.2 The Payor represents that the Payment Amount is being made voluntarily and with full understanding of the non-refundable nature of the payment.</w:t>
      </w:r>
    </w:p>
    <w:p>
      <w:r>
        <w:rPr>
          <w:b w:val="0"/>
          <w:sz w:val="20"/>
        </w:rPr>
        <w:t>4.3 The Payee represents that it will use the Payment Amount in accordance with the terms of this Agreement.</w:t>
      </w:r>
    </w:p>
    <w:p/>
    <w:p>
      <w:r>
        <w:rPr>
          <w:b/>
          <w:sz w:val="20"/>
        </w:rPr>
        <w:t>5. Term and Termination</w:t>
      </w:r>
    </w:p>
    <w:p>
      <w:r>
        <w:rPr>
          <w:b w:val="0"/>
          <w:sz w:val="20"/>
        </w:rPr>
        <w:t>5.1 This Agreement shall become effective upon execution by both parties and remain in effect until the obligations of both parties have been fully performed.</w:t>
      </w:r>
    </w:p>
    <w:p>
      <w:r>
        <w:rPr>
          <w:b w:val="0"/>
          <w:sz w:val="20"/>
        </w:rPr>
        <w:t>5.2 Termination of this Agreement shall not affect the non-refundable nature of the Payment Amount unless otherwise required by law.</w:t>
      </w:r>
    </w:p>
    <w:p/>
    <w:p>
      <w:r>
        <w:rPr>
          <w:b/>
          <w:sz w:val="20"/>
        </w:rPr>
        <w:t>6. Indemnification</w:t>
      </w:r>
    </w:p>
    <w:p>
      <w:r>
        <w:rPr>
          <w:b w:val="0"/>
          <w:sz w:val="20"/>
        </w:rPr>
        <w:t>6.1 The Payor agrees to indemnify, defend, and hold harmless the Payee, its officers, employees, and agents, from and against any and all claims, damages, liabilities, and expenses arising out of or related to the Payment Amount or this Agreement.</w:t>
      </w:r>
    </w:p>
    <w:p>
      <w:r>
        <w:rPr>
          <w:b w:val="0"/>
          <w:sz w:val="20"/>
        </w:rPr>
        <w:t>6.2 This indemnification obligation shall survive the termination or expiration of this Agreement.</w:t>
      </w:r>
    </w:p>
    <w:p/>
    <w:p>
      <w:r>
        <w:rPr>
          <w:b/>
          <w:sz w:val="20"/>
        </w:rPr>
        <w:t>7. Limitation of Liability</w:t>
      </w:r>
    </w:p>
    <w:p>
      <w:r>
        <w:rPr>
          <w:b w:val="0"/>
          <w:sz w:val="20"/>
        </w:rPr>
        <w:t>7.1 Except for willful misconduct or gross negligence, neither party shall be liable for any indirect, incidental, consequential, special, or punitive damages arising under or in connection with this Agreement.</w:t>
      </w:r>
    </w:p>
    <w:p>
      <w:r>
        <w:rPr>
          <w:b w:val="0"/>
          <w:sz w:val="20"/>
        </w:rPr>
        <w:t>7.2 The total liability of either party under this Agreement shall not exceed the Payment Amount.</w:t>
      </w:r>
    </w:p>
    <w:p/>
    <w:p>
      <w:r>
        <w:rPr>
          <w:b/>
          <w:sz w:val="20"/>
        </w:rPr>
        <w:t>8. Governing Law and Jurisdiction</w:t>
      </w:r>
    </w:p>
    <w:p>
      <w:r>
        <w:rPr>
          <w:b w:val="0"/>
          <w:sz w:val="20"/>
        </w:rPr>
        <w:t>8.1 This Agreement shall be governed by and construed in accordance with the laws of the State of __________________, United States of America, without regard to its conflicts of law principles.</w:t>
      </w:r>
    </w:p>
    <w:p>
      <w:r>
        <w:rPr>
          <w:b w:val="0"/>
          <w:sz w:val="20"/>
        </w:rPr>
        <w:t>8.2 Any disputes arising out of or relating to this Agreement shall be subject to the exclusive jurisdiction of the state and federal courts located within the State of ________________.</w:t>
      </w:r>
    </w:p>
    <w:p/>
    <w:p>
      <w:r>
        <w:rPr>
          <w:b/>
          <w:sz w:val="20"/>
        </w:rPr>
        <w:t>9. Entire Agreement</w:t>
      </w:r>
    </w:p>
    <w:p>
      <w:r>
        <w:rPr>
          <w:b w:val="0"/>
          <w:sz w:val="20"/>
        </w:rPr>
        <w:t>9.1 This Agreement constitutes the entire agreement between the parties with respect to the subject matter hereof and supersedes all prior and contemporaneous agreements, understandings, negotiations, and discussions, whether oral or written.</w:t>
      </w:r>
    </w:p>
    <w:p>
      <w:r>
        <w:rPr>
          <w:b w:val="0"/>
          <w:sz w:val="20"/>
        </w:rPr>
        <w:t>9.2 Any amendments or modifications to this Agreement must be in writing and signed by authorized representatives of both parties.</w:t>
      </w:r>
    </w:p>
    <w:p/>
    <w:p>
      <w:r>
        <w:rPr>
          <w:b/>
          <w:sz w:val="20"/>
        </w:rPr>
        <w:t>10. Severability</w:t>
      </w:r>
    </w:p>
    <w:p>
      <w:r>
        <w:rPr>
          <w:b w:val="0"/>
          <w:sz w:val="20"/>
        </w:rPr>
        <w:t>10.1 If any provision of this Agreement is held to be invalid, illegal, or unenforceable by a court of competent jurisdiction, the remaining provisions shall remain in full force and effect.</w:t>
      </w:r>
    </w:p>
    <w:p>
      <w:r>
        <w:rPr>
          <w:b w:val="0"/>
          <w:sz w:val="20"/>
        </w:rPr>
        <w:t>10.2 The parties shall negotiate in good faith to replace any invalid or unenforceable provision with a valid provision that most closely reflects the original intent of the parties.</w:t>
      </w:r>
    </w:p>
    <w:p/>
    <w:p>
      <w:r>
        <w:rPr>
          <w:b/>
          <w:sz w:val="20"/>
        </w:rPr>
        <w:t>11. Notices</w:t>
      </w:r>
    </w:p>
    <w:p>
      <w:r>
        <w:rPr>
          <w:b w:val="0"/>
          <w:sz w:val="20"/>
        </w:rPr>
        <w:t>11.1 All notices, requests, demands, and other communications under this Agreement shall be in writing and shall be deemed duly given when delivered personally, sent by certified mail (return receipt requested), or by recognized overnight courier service, to the addresses set forth above or to such other address as either party may designate by notice to the other.</w:t>
      </w:r>
    </w:p>
    <w:p/>
    <w:p>
      <w:r>
        <w:rPr>
          <w:b/>
          <w:sz w:val="20"/>
        </w:rPr>
        <w:t>12. Counterparts and Electronic Signatures</w:t>
      </w:r>
    </w:p>
    <w:p>
      <w:r>
        <w:rPr>
          <w:b w:val="0"/>
          <w:sz w:val="20"/>
        </w:rPr>
        <w:t>12.1 This Agreement may be executed in counterparts, each of which shall be deemed an original, but all of which together shall constitute one and the same instrument.</w:t>
      </w:r>
    </w:p>
    <w:p>
      <w:r>
        <w:rPr>
          <w:b w:val="0"/>
          <w:sz w:val="20"/>
        </w:rPr>
        <w:t>12.2 Signatures delivered by electronic means, including but not limited to PDF or electronically scanned copies, shall be deemed original signatures and binding upon the parties.</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PAYOR</w:t>
            </w:r>
          </w:p>
        </w:tc>
        <w:tc>
          <w:tcPr>
            <w:tcW w:type="dxa" w:w="4986"/>
            <w:tcBorders>
              <w:top w:val="nil"/>
              <w:left w:val="nil"/>
              <w:bottom w:val="nil"/>
              <w:right w:val="nil"/>
              <w:insideH w:val="nil"/>
              <w:insideV w:val="nil"/>
            </w:tcBorders>
          </w:tcPr>
          <w:p>
            <w:pPr>
              <w:jc w:val="center"/>
            </w:pPr>
            <w:r>
              <w:t>PAYEE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https://agreementtemplate-us.com/non-refundable-payment-agreement/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non-refundable-payment-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