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MARRIAGE SEPARATION AGREEMENT</w:t>
      </w:r>
    </w:p>
    <w:p/>
    <w:p>
      <w:r>
        <w:rPr>
          <w:b w:val="0"/>
          <w:sz w:val="20"/>
        </w:rPr>
        <w:t>This Marriage Separation Agreement ("Agreement") is made and entered into by and between the following parties, who were lawfully married and now desire to separate amicably and settle all matters related to their separation and dissolution of marital relations.</w:t>
      </w:r>
    </w:p>
    <w:p/>
    <w:p>
      <w:r>
        <w:rPr>
          <w:b/>
          <w:sz w:val="20"/>
        </w:rPr>
        <w:t>Party One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Party Two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parties were lawfully married under the laws of the State of ____________________;</w:t>
      </w:r>
    </w:p>
    <w:p>
      <w:r>
        <w:rPr>
          <w:b w:val="0"/>
          <w:sz w:val="20"/>
        </w:rPr>
        <w:t>WHEREAS, the parties have mutually agreed to live separate and apart and to resolve all issues arising from their marriage amicably and without litigation;</w:t>
      </w:r>
    </w:p>
    <w:p>
      <w:r>
        <w:rPr>
          <w:b w:val="0"/>
          <w:sz w:val="20"/>
        </w:rPr>
        <w:t>WHEREAS, the parties intend that this Agreement fully settle all rights, obligations, and claims arising from the marital relationship and separation;</w:t>
      </w:r>
    </w:p>
    <w:p/>
    <w:p>
      <w:r>
        <w:rPr>
          <w:b/>
          <w:sz w:val="20"/>
        </w:rPr>
        <w:t>1. SEPARATION</w:t>
      </w:r>
    </w:p>
    <w:p>
      <w:r>
        <w:rPr>
          <w:b w:val="0"/>
          <w:sz w:val="20"/>
        </w:rPr>
        <w:t>The parties agree to live separate and apart from each other and to discontinue their marital relationship as of the date of execution of this Agreement. Each party shall be free from interference, harassment, authority, and control by the other, directly or indirectly.</w:t>
      </w:r>
    </w:p>
    <w:p/>
    <w:p>
      <w:r>
        <w:rPr>
          <w:b/>
          <w:sz w:val="20"/>
        </w:rPr>
        <w:t>2. PROPERTY DIVISION</w:t>
      </w:r>
    </w:p>
    <w:p>
      <w:r>
        <w:rPr>
          <w:b w:val="0"/>
          <w:sz w:val="20"/>
        </w:rPr>
        <w:t>The parties agree to divide all marital property, whether real or personal, tangible or intangible, jointly owned or acquired during the marriage, as follows:</w:t>
      </w:r>
    </w:p>
    <w:p>
      <w:r>
        <w:rPr>
          <w:b w:val="0"/>
          <w:sz w:val="20"/>
        </w:rPr>
        <w:t>- Party One shall receive: ________________________________________________</w:t>
      </w:r>
    </w:p>
    <w:p>
      <w:r>
        <w:rPr>
          <w:b w:val="0"/>
          <w:sz w:val="20"/>
        </w:rPr>
        <w:t>- Party Two shall receive: ________________________________________________</w:t>
      </w:r>
    </w:p>
    <w:p>
      <w:r>
        <w:rPr>
          <w:b w:val="0"/>
          <w:sz w:val="20"/>
        </w:rPr>
        <w:t>Each party waives any and all rights, claims, or interests in the property awarded to the other party. Property not specifically addressed herein shall be presumed to belong to the party currently in possession.</w:t>
      </w:r>
    </w:p>
    <w:p/>
    <w:p>
      <w:r>
        <w:rPr>
          <w:b/>
          <w:sz w:val="20"/>
        </w:rPr>
        <w:t>3. DEBTS AND LIABILITIES</w:t>
      </w:r>
    </w:p>
    <w:p>
      <w:r>
        <w:rPr>
          <w:b w:val="0"/>
          <w:sz w:val="20"/>
        </w:rPr>
        <w:t>The parties agree that all debts and liabilities incurred during the marriage shall be the responsibility of the party who incurred them, except as otherwise provided below:</w:t>
      </w:r>
    </w:p>
    <w:p>
      <w:r>
        <w:rPr>
          <w:b w:val="0"/>
          <w:sz w:val="20"/>
        </w:rPr>
        <w:t>- Party One shall be responsible for: ______________________________________</w:t>
      </w:r>
    </w:p>
    <w:p>
      <w:r>
        <w:rPr>
          <w:b w:val="0"/>
          <w:sz w:val="20"/>
        </w:rPr>
        <w:t>- Party Two shall be responsible for: ______________________________________</w:t>
      </w:r>
    </w:p>
    <w:p>
      <w:r>
        <w:rPr>
          <w:b w:val="0"/>
          <w:sz w:val="20"/>
        </w:rPr>
        <w:t>Each party releases the other from all claims, demands, and liabilities for debts not assumed herein.</w:t>
      </w:r>
    </w:p>
    <w:p/>
    <w:p>
      <w:r>
        <w:rPr>
          <w:b/>
          <w:sz w:val="20"/>
        </w:rPr>
        <w:t>4. SPOUSAL SUPPORT / ALIMONY</w:t>
      </w:r>
    </w:p>
    <w:p>
      <w:r>
        <w:rPr>
          <w:b w:val="0"/>
          <w:sz w:val="20"/>
        </w:rPr>
        <w:t>The parties have considered the matter of spousal support and agree as follows:</w:t>
      </w:r>
    </w:p>
    <w:p>
      <w:r>
        <w:rPr>
          <w:b w:val="0"/>
          <w:sz w:val="20"/>
        </w:rPr>
        <w:t>- ☐ No spousal support shall be paid by either party.</w:t>
      </w:r>
    </w:p>
    <w:p>
      <w:r>
        <w:rPr>
          <w:b w:val="0"/>
          <w:sz w:val="20"/>
        </w:rPr>
        <w:t>- ☐ Party One shall pay spousal support to Party Two in the amount of $____________ per ______________ for a period of ______________ or until further order of a court of competent jurisdiction.</w:t>
      </w:r>
    </w:p>
    <w:p>
      <w:r>
        <w:rPr>
          <w:b w:val="0"/>
          <w:sz w:val="20"/>
        </w:rPr>
        <w:t>- ☐ Party Two shall pay spousal support to Party One in the amount of $____________ per ______________ for a period of ______________ or until further order of a court of competent jurisdiction.</w:t>
      </w:r>
    </w:p>
    <w:p>
      <w:r>
        <w:rPr>
          <w:b w:val="0"/>
          <w:sz w:val="20"/>
        </w:rPr>
        <w:t>The parties acknowledge that the spousal support terms set forth herein are fair, reasonable, and made voluntarily.</w:t>
      </w:r>
    </w:p>
    <w:p/>
    <w:p>
      <w:r>
        <w:rPr>
          <w:b/>
          <w:sz w:val="20"/>
        </w:rPr>
        <w:t>5. CHILD CUSTODY AND SUPPORT</w:t>
      </w:r>
    </w:p>
    <w:p>
      <w:r>
        <w:rPr>
          <w:b w:val="0"/>
          <w:sz w:val="20"/>
        </w:rPr>
        <w:t>If the parties have minor children born of the marriage, they agree as follows:</w:t>
      </w:r>
    </w:p>
    <w:p>
      <w:r>
        <w:rPr>
          <w:b w:val="0"/>
          <w:sz w:val="20"/>
        </w:rPr>
        <w:t>- Custody:</w:t>
      </w:r>
    </w:p>
    <w:p>
      <w:r>
        <w:rPr>
          <w:b w:val="0"/>
          <w:sz w:val="20"/>
        </w:rPr>
        <w:t xml:space="preserve">  - ☐ Joint legal custody, with physical custody as follows: ____________________</w:t>
      </w:r>
    </w:p>
    <w:p>
      <w:r>
        <w:rPr>
          <w:b w:val="0"/>
          <w:sz w:val="20"/>
        </w:rPr>
        <w:t xml:space="preserve">  - ☐ Sole legal and physical custody to Party One.</w:t>
      </w:r>
    </w:p>
    <w:p>
      <w:r>
        <w:rPr>
          <w:b w:val="0"/>
          <w:sz w:val="20"/>
        </w:rPr>
        <w:t xml:space="preserve">  - ☐ Sole legal and physical custody to Party Two.</w:t>
      </w:r>
    </w:p>
    <w:p>
      <w:r>
        <w:rPr>
          <w:b w:val="0"/>
          <w:sz w:val="20"/>
        </w:rPr>
        <w:t>- Visitation rights of the non-custodial parent shall be as follows: ___________</w:t>
      </w:r>
    </w:p>
    <w:p>
      <w:r>
        <w:rPr>
          <w:b w:val="0"/>
          <w:sz w:val="20"/>
        </w:rPr>
        <w:t>- Child support shall be paid by the non-custodial parent in the amount of $__________ per ______________ in accordance with the applicable state guidelines.</w:t>
      </w:r>
    </w:p>
    <w:p>
      <w:r>
        <w:rPr>
          <w:b w:val="0"/>
          <w:sz w:val="20"/>
        </w:rPr>
        <w:t>- Both parties agree to share expenses related to the children’s education, healthcare, and other reasonable costs as follows: ____________________________________________________________________</w:t>
      </w:r>
    </w:p>
    <w:p/>
    <w:p>
      <w:r>
        <w:rPr>
          <w:b/>
          <w:sz w:val="20"/>
        </w:rPr>
        <w:t>6. HEALTH INSURANCE</w:t>
      </w:r>
    </w:p>
    <w:p>
      <w:r>
        <w:rPr>
          <w:b w:val="0"/>
          <w:sz w:val="20"/>
        </w:rPr>
        <w:t>The parties agree that health insurance coverage for any minor children or either party shall be provided as follows:</w:t>
      </w:r>
    </w:p>
    <w:p>
      <w:r>
        <w:rPr>
          <w:b w:val="0"/>
          <w:sz w:val="20"/>
        </w:rPr>
        <w:t>- _______________________________________________________________________</w:t>
      </w:r>
    </w:p>
    <w:p/>
    <w:p>
      <w:r>
        <w:rPr>
          <w:b/>
          <w:sz w:val="20"/>
        </w:rPr>
        <w:t>7. TAX MATTERS</w:t>
      </w:r>
    </w:p>
    <w:p>
      <w:r>
        <w:rPr>
          <w:b w:val="0"/>
          <w:sz w:val="20"/>
        </w:rPr>
        <w:t>The parties agree to file all tax returns in a manner consistent with their separation and shall cooperate in allocating any refunds or liabilities arising from joint filings for past tax years.</w:t>
      </w:r>
    </w:p>
    <w:p>
      <w:r>
        <w:rPr>
          <w:b w:val="0"/>
          <w:sz w:val="20"/>
        </w:rPr>
        <w:t>Any tax consequences resulting from the property division or support payments are the sole responsibility of the party receiving or paying such amounts.</w:t>
      </w:r>
    </w:p>
    <w:p/>
    <w:p>
      <w:r>
        <w:rPr>
          <w:b/>
          <w:sz w:val="20"/>
        </w:rPr>
        <w:t>8. RELEASE OF CLAIMS</w:t>
      </w:r>
    </w:p>
    <w:p>
      <w:r>
        <w:rPr>
          <w:b w:val="0"/>
          <w:sz w:val="20"/>
        </w:rPr>
        <w:t>Except as otherwise provided in this Agreement, each party releases and forever discharges the other party from any and all claims, demands, rights, liabilities, and causes of action, known or unknown, arising out of the marital relationship or its termination.</w:t>
      </w:r>
    </w:p>
    <w:p/>
    <w:p>
      <w:r>
        <w:rPr>
          <w:b/>
          <w:sz w:val="20"/>
        </w:rPr>
        <w:t>9. LEGAL FEES</w:t>
      </w:r>
    </w:p>
    <w:p>
      <w:r>
        <w:rPr>
          <w:b w:val="0"/>
          <w:sz w:val="20"/>
        </w:rPr>
        <w:t>Each party shall be responsible for their own legal fees and costs incurred in connection with the negotiation and execution of this Agreement.</w:t>
      </w:r>
    </w:p>
    <w:p/>
    <w:p>
      <w:r>
        <w:rPr>
          <w:b/>
          <w:sz w:val="20"/>
        </w:rPr>
        <w:t>10. ENTIRE AGREEMENT</w:t>
      </w:r>
    </w:p>
    <w:p>
      <w:r>
        <w:rPr>
          <w:b w:val="0"/>
          <w:sz w:val="20"/>
        </w:rPr>
        <w:t>This Agreement contains the entire understanding between the parties and supersedes all prior oral or written agreements relating to its subject matter. Any modifications must be in writing and signed by both parties.</w:t>
      </w:r>
    </w:p>
    <w:p/>
    <w:p>
      <w:r>
        <w:rPr>
          <w:b/>
          <w:sz w:val="20"/>
        </w:rPr>
        <w:t>11. GOVERNING LAW</w:t>
      </w:r>
    </w:p>
    <w:p>
      <w:r>
        <w:rPr>
          <w:b w:val="0"/>
          <w:sz w:val="20"/>
        </w:rPr>
        <w:t>This Agreement shall be governed by and construed in accordance with the laws of the State of ____________________ without regard to its conflicts of law principles.</w:t>
      </w:r>
    </w:p>
    <w:p/>
    <w:p>
      <w:r>
        <w:rPr>
          <w:b/>
          <w:sz w:val="20"/>
        </w:rPr>
        <w:t>12. SEVERABILITY</w:t>
      </w:r>
    </w:p>
    <w:p>
      <w:r>
        <w:rPr>
          <w:b w:val="0"/>
          <w:sz w:val="20"/>
        </w:rPr>
        <w:t>If any provision of this Agreement is determined to be invalid, illegal, or unenforceable in any respect, the remaining provisions shall remain in full force and effect.</w:t>
      </w:r>
    </w:p>
    <w:p/>
    <w:p>
      <w:r>
        <w:rPr>
          <w:b/>
          <w:sz w:val="20"/>
        </w:rPr>
        <w:t>13. VOLUNTARY EXECUTION</w:t>
      </w:r>
    </w:p>
    <w:p>
      <w:r>
        <w:rPr>
          <w:b w:val="0"/>
          <w:sz w:val="20"/>
        </w:rPr>
        <w:t>The parties acknowledge that they have read and fully understand this Agreement, have had the opportunity to seek independent legal counsel, and are entering into this Agreement voluntarily and without duress.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ONE</w:t>
            </w:r>
          </w:p>
        </w:tc>
        <w:tc>
          <w:tcPr>
            <w:tcW w:type="dxa" w:w="4986"/>
            <w:tcBorders>
              <w:top w:val="nil"/>
              <w:left w:val="nil"/>
              <w:bottom w:val="nil"/>
              <w:right w:val="nil"/>
              <w:insideH w:val="nil"/>
              <w:insideV w:val="nil"/>
            </w:tcBorders>
          </w:tcPr>
          <w:p>
            <w:pPr>
              <w:jc w:val="center"/>
            </w:pPr>
            <w:r>
              <w:t>PARTY TWO</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https://agreementtemplate-us.com/marriage-separation-agreement/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marriage-separation-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