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LEASE EXTENSION AGREEMENT</w:t>
      </w:r>
    </w:p>
    <w:p/>
    <w:p>
      <w:r>
        <w:rPr>
          <w:b/>
          <w:sz w:val="20"/>
        </w:rPr>
        <w:t>This Lease Extension Agreement ("Agreement") is entered into by and between:</w:t>
      </w:r>
    </w:p>
    <w:p>
      <w:r>
        <w:rPr>
          <w:b/>
          <w:sz w:val="20"/>
        </w:rPr>
        <w:t>Landlord:</w:t>
      </w:r>
    </w:p>
    <w:p>
      <w:r>
        <w:rPr>
          <w:b w:val="0"/>
          <w:sz w:val="20"/>
        </w:rPr>
        <w:t>Full Name: 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r>
        <w:rPr>
          <w:b/>
          <w:sz w:val="20"/>
        </w:rPr>
        <w:t>Tenant:</w:t>
      </w:r>
    </w:p>
    <w:p>
      <w:r>
        <w:rPr>
          <w:b w:val="0"/>
          <w:sz w:val="20"/>
        </w:rPr>
        <w:t>Full Name: 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r>
        <w:rPr>
          <w:b/>
          <w:sz w:val="22"/>
        </w:rPr>
        <w:t>RECITALS</w:t>
      </w:r>
    </w:p>
    <w:p>
      <w:r>
        <w:rPr>
          <w:b w:val="0"/>
          <w:sz w:val="20"/>
        </w:rPr>
        <w:t>WHEREAS, Landlord and Tenant entered into a lease agreement dated __________________ (the "Original Lease") for the premises located at:</w:t>
      </w:r>
    </w:p>
    <w:p>
      <w:r>
        <w:rPr>
          <w:b w:val="0"/>
          <w:sz w:val="20"/>
        </w:rPr>
        <w:t>Property Address: _________________________________________________</w:t>
      </w:r>
    </w:p>
    <w:p>
      <w:r>
        <w:rPr>
          <w:b w:val="0"/>
          <w:sz w:val="20"/>
        </w:rPr>
        <w:t>WHEREAS, the Original Lease is scheduled to expire on __________________;</w:t>
      </w:r>
    </w:p>
    <w:p>
      <w:r>
        <w:rPr>
          <w:b w:val="0"/>
          <w:sz w:val="20"/>
        </w:rPr>
        <w:t>WHEREAS, the Parties desire to extend the term of the Original Lease upon the terms and conditions set forth herein;</w:t>
      </w:r>
    </w:p>
    <w:p>
      <w:r>
        <w:rPr>
          <w:b w:val="0"/>
          <w:sz w:val="20"/>
        </w:rPr>
        <w:t>NOW, THEREFORE, in consideration of the mutual covenants and promises contained herein, the Parties agree as follows:</w:t>
      </w:r>
    </w:p>
    <w:p/>
    <w:p>
      <w:r>
        <w:rPr>
          <w:b/>
          <w:sz w:val="22"/>
        </w:rPr>
        <w:t>1. Extension of Lease Term</w:t>
      </w:r>
    </w:p>
    <w:p>
      <w:r>
        <w:rPr>
          <w:b w:val="0"/>
          <w:sz w:val="20"/>
        </w:rPr>
        <w:t>The term of the Original Lease is hereby extended for a period of _______________ (__) months/years commencing immediately upon the expiration of the Original Lease and ending on __________________ ("Extended Term").</w:t>
      </w:r>
    </w:p>
    <w:p/>
    <w:p>
      <w:r>
        <w:rPr>
          <w:b/>
          <w:sz w:val="22"/>
        </w:rPr>
        <w:t>2. Rent</w:t>
      </w:r>
    </w:p>
    <w:p>
      <w:r>
        <w:rPr>
          <w:b w:val="0"/>
          <w:sz w:val="20"/>
        </w:rPr>
        <w:t>During the Extended Term, Tenant agrees to pay Landlord rent in the amount of $______________ per month, payable in advance on or before the first day of each month at the address specified by Landlord or at such other place as Landlord may designate in writing.</w:t>
      </w:r>
    </w:p>
    <w:p/>
    <w:p>
      <w:r>
        <w:rPr>
          <w:b/>
          <w:sz w:val="22"/>
        </w:rPr>
        <w:t>3. Security Deposit</w:t>
      </w:r>
    </w:p>
    <w:p>
      <w:r>
        <w:rPr>
          <w:b w:val="0"/>
          <w:sz w:val="20"/>
        </w:rPr>
        <w:t>The security deposit held under the Original Lease in the amount of $______________ shall continue to be held by Landlord pursuant to the terms of the Original Lease and applied to this Agreement.</w:t>
      </w:r>
    </w:p>
    <w:p/>
    <w:p>
      <w:r>
        <w:rPr>
          <w:b/>
          <w:sz w:val="22"/>
        </w:rPr>
        <w:t>4. Terms and Conditions</w:t>
      </w:r>
    </w:p>
    <w:p>
      <w:r>
        <w:rPr>
          <w:b w:val="0"/>
          <w:sz w:val="20"/>
        </w:rPr>
        <w:t>All terms, covenants, and conditions of the Original Lease shall remain in full force and effect during the Extended Term, except as expressly modified herein.</w:t>
      </w:r>
    </w:p>
    <w:p/>
    <w:p>
      <w:r>
        <w:rPr>
          <w:b/>
          <w:sz w:val="22"/>
        </w:rPr>
        <w:t>5. Utilities and Maintenance</w:t>
      </w:r>
    </w:p>
    <w:p>
      <w:r>
        <w:rPr>
          <w:b w:val="0"/>
          <w:sz w:val="20"/>
        </w:rPr>
        <w:t>Tenant shall be responsible for payment of all utilities and services supplied to the premises during the Extended Term unless otherwise provided in the Original Lease. Tenant shall maintain the premises in the same condition as required under the Original Lease, reasonable wear and tear excepted.</w:t>
      </w:r>
    </w:p>
    <w:p/>
    <w:p>
      <w:r>
        <w:rPr>
          <w:b/>
          <w:sz w:val="22"/>
        </w:rPr>
        <w:t>6. Defaults and Remedies</w:t>
      </w:r>
    </w:p>
    <w:p>
      <w:r>
        <w:rPr>
          <w:b w:val="0"/>
          <w:sz w:val="20"/>
        </w:rPr>
        <w:t>Any default by Tenant or Landlord under the Original Lease or this Agreement shall be subject to the same remedies set forth in the Original Lease. No waiver of any breach shall be deemed a waiver of any subsequent breach.</w:t>
      </w:r>
    </w:p>
    <w:p/>
    <w:p>
      <w:r>
        <w:rPr>
          <w:b/>
          <w:sz w:val="22"/>
        </w:rPr>
        <w:t>7. Governing Law</w:t>
      </w:r>
    </w:p>
    <w:p>
      <w:r>
        <w:rPr>
          <w:b w:val="0"/>
          <w:sz w:val="20"/>
        </w:rPr>
        <w:t>This Agreement shall be governed by and construed in accordance with the laws of the State applicable to the Original Lease.</w:t>
      </w:r>
    </w:p>
    <w:p/>
    <w:p>
      <w:r>
        <w:rPr>
          <w:b/>
          <w:sz w:val="22"/>
        </w:rPr>
        <w:t>8. Entire Agreement</w:t>
      </w:r>
    </w:p>
    <w:p>
      <w:r>
        <w:rPr>
          <w:b w:val="0"/>
          <w:sz w:val="20"/>
        </w:rPr>
        <w:t>This Agreement constitutes the entire agreement between the Parties concerning the extension of the Original Lease and supersedes all prior negotiations and understandings. Any modifications must be in writing and signed by both Parties.</w:t>
      </w:r>
    </w:p>
    <w:p/>
    <w:p>
      <w:r>
        <w:rPr>
          <w:b/>
          <w:sz w:val="22"/>
        </w:rPr>
        <w:t>9. Severability</w:t>
      </w:r>
    </w:p>
    <w:p>
      <w:r>
        <w:rPr>
          <w:b w:val="0"/>
          <w:sz w:val="20"/>
        </w:rPr>
        <w:t>If any provision of this Agreement is held to be invalid or unenforceable, the remaining provisions shall continue in full force and effect.</w:t>
      </w:r>
    </w:p>
    <w:p/>
    <w:p>
      <w:r>
        <w:rPr>
          <w:b/>
          <w:sz w:val="22"/>
        </w:rPr>
        <w:t>10. Counterparts</w:t>
      </w:r>
    </w:p>
    <w:p>
      <w:r>
        <w:rPr>
          <w:b w:val="0"/>
          <w:sz w:val="20"/>
        </w:rPr>
        <w:t>This Agreement may be executed in one or more counterparts, each of which shall be deemed an original, but all of which together shall constitute one and the same instrument.</w:t>
      </w:r>
    </w:p>
    <w:p/>
    <w:p/>
    <w:p>
      <w:r>
        <w:rPr>
          <w:b w:val="0"/>
          <w:sz w:val="20"/>
        </w:rPr>
        <w:t>Place of Agreement: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https://agreementtemplate-us.com/lease-extension-agreement/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lease-extensio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