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NEVADA RESIDENTIAL LEASE AGREEMENT</w:t>
      </w:r>
    </w:p>
    <w:p/>
    <w:p>
      <w:r>
        <w:rPr>
          <w:b/>
          <w:sz w:val="20"/>
        </w:rPr>
        <w:t>This Residential Lease Agreement ("Agreement") is made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Premises:</w:t>
      </w:r>
    </w:p>
    <w:p>
      <w:r>
        <w:rPr>
          <w:b w:val="0"/>
          <w:sz w:val="20"/>
        </w:rPr>
        <w:t>Landlord hereby leases to Tenant the residential premises located at:</w:t>
      </w:r>
    </w:p>
    <w:p>
      <w:r>
        <w:rPr>
          <w:b w:val="0"/>
          <w:sz w:val="20"/>
        </w:rPr>
        <w:t>______________________________________________________________________</w:t>
      </w:r>
    </w:p>
    <w:p>
      <w:r>
        <w:rPr>
          <w:b w:val="0"/>
          <w:sz w:val="20"/>
        </w:rPr>
        <w:t>______________________________________________________________________</w:t>
      </w:r>
    </w:p>
    <w:p/>
    <w:p>
      <w:r>
        <w:rPr>
          <w:b/>
          <w:sz w:val="20"/>
        </w:rPr>
        <w:t>1. Lease Term</w:t>
      </w:r>
    </w:p>
    <w:p>
      <w:r>
        <w:rPr>
          <w:b w:val="0"/>
          <w:sz w:val="20"/>
        </w:rPr>
        <w:t>The term of this Lease shall commence on ______________________________ and shall continue:</w:t>
      </w:r>
    </w:p>
    <w:p>
      <w:r>
        <w:rPr>
          <w:b w:val="0"/>
          <w:sz w:val="20"/>
        </w:rPr>
        <w:t>( ) Month-to-Month Tenancy</w:t>
      </w:r>
    </w:p>
    <w:p>
      <w:r>
        <w:rPr>
          <w:b w:val="0"/>
          <w:sz w:val="20"/>
        </w:rPr>
        <w:t>( ) Fixed Term Lease ending on _______________________________</w:t>
      </w:r>
    </w:p>
    <w:p/>
    <w:p>
      <w:r>
        <w:rPr>
          <w:b/>
          <w:sz w:val="20"/>
        </w:rPr>
        <w:t>2. Rent</w:t>
      </w:r>
    </w:p>
    <w:p>
      <w:r>
        <w:rPr>
          <w:b w:val="0"/>
          <w:sz w:val="20"/>
        </w:rPr>
        <w:t>Tenant agrees to pay Landlord the monthly rent of $________________, payable in advance on the first day of each month.</w:t>
      </w:r>
    </w:p>
    <w:p>
      <w:r>
        <w:rPr>
          <w:b w:val="0"/>
          <w:sz w:val="20"/>
        </w:rPr>
        <w:t>Rent shall be paid to Landlord at the address specified above or at such other place as Landlord designates in writing.</w:t>
      </w:r>
    </w:p>
    <w:p>
      <w:r>
        <w:rPr>
          <w:b w:val="0"/>
          <w:sz w:val="20"/>
        </w:rPr>
        <w:t>Late payments will incur a late fee of $__________ after a grace period of ___ days.</w:t>
      </w:r>
    </w:p>
    <w:p/>
    <w:p>
      <w:r>
        <w:rPr>
          <w:b/>
          <w:sz w:val="20"/>
        </w:rPr>
        <w:t>3. Security Deposit</w:t>
      </w:r>
    </w:p>
    <w:p>
      <w:r>
        <w:rPr>
          <w:b w:val="0"/>
          <w:sz w:val="20"/>
        </w:rPr>
        <w:t>Tenant shall deposit with Landlord the sum of $____________ as security for Tenant’s performance of obligations under this Lease.</w:t>
      </w:r>
    </w:p>
    <w:p>
      <w:r>
        <w:rPr>
          <w:b w:val="0"/>
          <w:sz w:val="20"/>
        </w:rPr>
        <w:t>The security deposit shall be held in accordance with Nevada Revised Statutes and returned to Tenant within 30 days after termination of tenancy, less any lawful deductions.</w:t>
      </w:r>
    </w:p>
    <w:p/>
    <w:p>
      <w:r>
        <w:rPr>
          <w:b/>
          <w:sz w:val="20"/>
        </w:rPr>
        <w:t>4. Utilities and Services</w:t>
      </w:r>
    </w:p>
    <w:p>
      <w:r>
        <w:rPr>
          <w:b w:val="0"/>
          <w:sz w:val="20"/>
        </w:rPr>
        <w:t>Tenant shall be responsible for payment of the following utilities and services:</w:t>
      </w:r>
    </w:p>
    <w:p>
      <w:r>
        <w:rPr>
          <w:b w:val="0"/>
          <w:sz w:val="20"/>
        </w:rPr>
        <w:t>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w:t>
      </w:r>
    </w:p>
    <w:p/>
    <w:p>
      <w:r>
        <w:rPr>
          <w:b/>
          <w:sz w:val="20"/>
        </w:rPr>
        <w:t>5. Use of Premises</w:t>
      </w:r>
    </w:p>
    <w:p>
      <w:r>
        <w:rPr>
          <w:b w:val="0"/>
          <w:sz w:val="20"/>
        </w:rPr>
        <w:t>Premises shall be occupied only by Tenant and the following persons:</w:t>
      </w:r>
    </w:p>
    <w:p>
      <w:r>
        <w:rPr>
          <w:b w:val="0"/>
          <w:sz w:val="20"/>
        </w:rPr>
        <w:t>______________________________________________________________________</w:t>
      </w:r>
    </w:p>
    <w:p>
      <w:r>
        <w:rPr>
          <w:b w:val="0"/>
          <w:sz w:val="20"/>
        </w:rPr>
        <w:t>Tenant shall use the premises solely as a private residence and shall comply with all applicable laws, rules, and regulations.</w:t>
      </w:r>
    </w:p>
    <w:p/>
    <w:p>
      <w:r>
        <w:rPr>
          <w:b/>
          <w:sz w:val="20"/>
        </w:rPr>
        <w:t>6. Maintenance and Repairs</w:t>
      </w:r>
    </w:p>
    <w:p>
      <w:r>
        <w:rPr>
          <w:b w:val="0"/>
          <w:sz w:val="20"/>
        </w:rPr>
        <w:t>Tenant shall keep the premises clean and in good condition and shall promptly notify Landlord of any damage or needed repairs.</w:t>
      </w:r>
    </w:p>
    <w:p>
      <w:r>
        <w:rPr>
          <w:b w:val="0"/>
          <w:sz w:val="20"/>
        </w:rPr>
        <w:t>Landlord shall be responsible for repairs not caused by Tenant’s negligence or misuse.</w:t>
      </w:r>
    </w:p>
    <w:p/>
    <w:p>
      <w:r>
        <w:rPr>
          <w:b/>
          <w:sz w:val="20"/>
        </w:rPr>
        <w:t>7. Alterations and Improvements</w:t>
      </w:r>
    </w:p>
    <w:p>
      <w:r>
        <w:rPr>
          <w:b w:val="0"/>
          <w:sz w:val="20"/>
        </w:rPr>
        <w:t>Tenant shall not make any alterations, additions, or improvements without prior written consent of Landlord.</w:t>
      </w:r>
    </w:p>
    <w:p/>
    <w:p>
      <w:r>
        <w:rPr>
          <w:b/>
          <w:sz w:val="20"/>
        </w:rPr>
        <w:t>8. Landlord’s Right to Entry</w:t>
      </w:r>
    </w:p>
    <w:p>
      <w:r>
        <w:rPr>
          <w:b w:val="0"/>
          <w:sz w:val="20"/>
        </w:rPr>
        <w:t>Landlord may enter the premises upon 24 hours’ notice for the purpose of inspection, repairs, or showing the property, except in emergencies.</w:t>
      </w:r>
    </w:p>
    <w:p/>
    <w:p>
      <w:r>
        <w:rPr>
          <w:b/>
          <w:sz w:val="20"/>
        </w:rPr>
        <w:t>9. Pets</w:t>
      </w:r>
    </w:p>
    <w:p>
      <w:r>
        <w:rPr>
          <w:b w:val="0"/>
          <w:sz w:val="20"/>
        </w:rPr>
        <w:t>( ) Pets are not allowed on the premises.</w:t>
      </w:r>
    </w:p>
    <w:p>
      <w:r>
        <w:rPr>
          <w:b w:val="0"/>
          <w:sz w:val="20"/>
        </w:rPr>
        <w:t>( ) Pets are allowed subject to the following conditions:</w:t>
      </w:r>
    </w:p>
    <w:p>
      <w:r>
        <w:rPr>
          <w:b w:val="0"/>
          <w:sz w:val="20"/>
        </w:rPr>
        <w:t>______________________________________________________________________</w:t>
      </w:r>
    </w:p>
    <w:p/>
    <w:p>
      <w:r>
        <w:rPr>
          <w:b/>
          <w:sz w:val="20"/>
        </w:rPr>
        <w:t>10. Smoking</w:t>
      </w:r>
    </w:p>
    <w:p>
      <w:r>
        <w:rPr>
          <w:b w:val="0"/>
          <w:sz w:val="20"/>
        </w:rPr>
        <w:t>( ) Smoking is prohibited on the premises.</w:t>
      </w:r>
    </w:p>
    <w:p>
      <w:r>
        <w:rPr>
          <w:b w:val="0"/>
          <w:sz w:val="20"/>
        </w:rPr>
        <w:t>( ) Smoking is permitted in designated areas as agreed between Landlord and Tenant.</w:t>
      </w:r>
    </w:p>
    <w:p/>
    <w:p>
      <w:r>
        <w:rPr>
          <w:b/>
          <w:sz w:val="20"/>
        </w:rPr>
        <w:t>11. Subleasing and Assignment</w:t>
      </w:r>
    </w:p>
    <w:p>
      <w:r>
        <w:rPr>
          <w:b w:val="0"/>
          <w:sz w:val="20"/>
        </w:rPr>
        <w:t>Tenant shall not assign this Lease or sublet any portion of the premises without prior written consent of Landlord.</w:t>
      </w:r>
    </w:p>
    <w:p/>
    <w:p>
      <w:r>
        <w:rPr>
          <w:b/>
          <w:sz w:val="20"/>
        </w:rPr>
        <w:t>12. Default and Remedies</w:t>
      </w:r>
    </w:p>
    <w:p>
      <w:r>
        <w:rPr>
          <w:b w:val="0"/>
          <w:sz w:val="20"/>
        </w:rPr>
        <w:t>If Tenant fails to perform any obligation under this Lease, Landlord may provide written notice specifying the breach and allow time to cure if applicable under Nevada law.</w:t>
      </w:r>
    </w:p>
    <w:p>
      <w:r>
        <w:rPr>
          <w:b w:val="0"/>
          <w:sz w:val="20"/>
        </w:rPr>
        <w:t>If Tenant does not cure the breach within the allowed time, Landlord may terminate the Lease and seek legal remedies.</w:t>
      </w:r>
    </w:p>
    <w:p/>
    <w:p>
      <w:r>
        <w:rPr>
          <w:b/>
          <w:sz w:val="20"/>
        </w:rPr>
        <w:t>13. Termination</w:t>
      </w:r>
    </w:p>
    <w:p>
      <w:r>
        <w:rPr>
          <w:b w:val="0"/>
          <w:sz w:val="20"/>
        </w:rPr>
        <w:t>Upon termination of the Lease, Tenant shall vacate the premises, remove all personal property, and return keys to Landlord.</w:t>
      </w:r>
    </w:p>
    <w:p>
      <w:r>
        <w:rPr>
          <w:b w:val="0"/>
          <w:sz w:val="20"/>
        </w:rPr>
        <w:t>Tenant shall leave the premises in clean and good condition, reasonable wear and tear excepted.</w:t>
      </w:r>
    </w:p>
    <w:p/>
    <w:p>
      <w:r>
        <w:rPr>
          <w:b/>
          <w:sz w:val="20"/>
        </w:rPr>
        <w:t>14. Indemnification and Hold Harmless</w:t>
      </w:r>
    </w:p>
    <w:p>
      <w:r>
        <w:rPr>
          <w:b w:val="0"/>
          <w:sz w:val="20"/>
        </w:rPr>
        <w:t>Tenant agrees to indemnify and hold Landlord harmless from any claims, damages, or losses arising from Tenant’s use of the premises, except to the extent caused by Landlord’s negligence or willful misconduct.</w:t>
      </w:r>
    </w:p>
    <w:p/>
    <w:p>
      <w:r>
        <w:rPr>
          <w:b/>
          <w:sz w:val="20"/>
        </w:rPr>
        <w:t>15. Governing Law</w:t>
      </w:r>
    </w:p>
    <w:p>
      <w:r>
        <w:rPr>
          <w:b w:val="0"/>
          <w:sz w:val="20"/>
        </w:rPr>
        <w:t>This Lease shall be governed by and construed in accordance with the laws of the State of Nevada.</w:t>
      </w:r>
    </w:p>
    <w:p/>
    <w:p>
      <w:r>
        <w:rPr>
          <w:b/>
          <w:sz w:val="20"/>
        </w:rPr>
        <w:t>16. Dispute Resolution</w:t>
      </w:r>
    </w:p>
    <w:p>
      <w:r>
        <w:rPr>
          <w:b w:val="0"/>
          <w:sz w:val="20"/>
        </w:rPr>
        <w:t>Any disputes arising under or relating to this Lease shall be resolved through negotiation in good faith between the parties.</w:t>
      </w:r>
    </w:p>
    <w:p>
      <w:r>
        <w:rPr>
          <w:b w:val="0"/>
          <w:sz w:val="20"/>
        </w:rPr>
        <w:t>If negotiation fails, disputes shall be submitted to mediation before any legal action is taken.</w:t>
      </w:r>
    </w:p>
    <w:p/>
    <w:p>
      <w:r>
        <w:rPr>
          <w:b/>
          <w:sz w:val="20"/>
        </w:rPr>
        <w:t>17. Notices</w:t>
      </w:r>
    </w:p>
    <w:p>
      <w:r>
        <w:rPr>
          <w:b w:val="0"/>
          <w:sz w:val="20"/>
        </w:rPr>
        <w:t>All notices shall be in writing and delivered personally or sent by certified mail to the addresses specified in this Lease or as updated by written notice.</w:t>
      </w:r>
    </w:p>
    <w:p/>
    <w:p>
      <w:r>
        <w:rPr>
          <w:b/>
          <w:sz w:val="20"/>
        </w:rPr>
        <w:t>18. Entire Agreement</w:t>
      </w:r>
    </w:p>
    <w:p>
      <w:r>
        <w:rPr>
          <w:b w:val="0"/>
          <w:sz w:val="20"/>
        </w:rPr>
        <w:t>This Lease constitutes the entire agreement between the parties and supersedes all prior agreements or understandings.</w:t>
      </w:r>
    </w:p>
    <w:p>
      <w:r>
        <w:rPr>
          <w:b w:val="0"/>
          <w:sz w:val="20"/>
        </w:rPr>
        <w:t>No modification shall be binding unless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https://agreementtemplate-us.com/lease-agreement-nevada/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ease-agreement-nevada/"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