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COLORADO RESIDENTIAL LEASE AGREEMENT</w:t>
      </w:r>
    </w:p>
    <w:p/>
    <w:p>
      <w:r>
        <w:rPr>
          <w:b/>
          <w:sz w:val="20"/>
        </w:rPr>
        <w:t>This Lease Agreement ("Agreement") is made and entered into by and between the following parties:</w:t>
      </w:r>
    </w:p>
    <w:p/>
    <w:p>
      <w:r>
        <w:rPr>
          <w:b/>
          <w:sz w:val="20"/>
        </w:rPr>
        <w:t>Landlord Information:</w:t>
      </w:r>
    </w:p>
    <w:p>
      <w:r>
        <w:rPr>
          <w:b w:val="0"/>
          <w:sz w:val="20"/>
        </w:rPr>
        <w:t>Full Name: ____________________________________________________________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Tenant Information:</w:t>
      </w:r>
    </w:p>
    <w:p>
      <w:r>
        <w:rPr>
          <w:b w:val="0"/>
          <w:sz w:val="20"/>
        </w:rPr>
        <w:t>Full Name(s): 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1. Property to Lease</w:t>
      </w:r>
    </w:p>
    <w:p>
      <w:r>
        <w:rPr>
          <w:b w:val="0"/>
          <w:sz w:val="20"/>
        </w:rPr>
        <w:t>Landlord hereby leases to Tenant the residential premises located at:</w:t>
      </w:r>
    </w:p>
    <w:p>
      <w:r>
        <w:rPr>
          <w:b w:val="0"/>
          <w:sz w:val="20"/>
        </w:rPr>
        <w:t>Address: _____________________________________________________________</w:t>
      </w:r>
    </w:p>
    <w:p>
      <w:r>
        <w:rPr>
          <w:b w:val="0"/>
          <w:sz w:val="20"/>
        </w:rPr>
        <w:t>City: __________________________   State: Colorado   Zip Code: __________</w:t>
      </w:r>
    </w:p>
    <w:p/>
    <w:p>
      <w:r>
        <w:rPr>
          <w:b/>
          <w:sz w:val="20"/>
        </w:rPr>
        <w:t>2. Term of Lease</w:t>
      </w:r>
    </w:p>
    <w:p>
      <w:r>
        <w:rPr>
          <w:b w:val="0"/>
          <w:sz w:val="20"/>
        </w:rPr>
        <w:t>The term of this lease shall commence on _______________________________ and shall continue for a period of ______________ (months/years), ending on _______________________________, unless terminated earlier in accordance with this Agreement.</w:t>
      </w:r>
    </w:p>
    <w:p/>
    <w:p>
      <w:r>
        <w:rPr>
          <w:b/>
          <w:sz w:val="20"/>
        </w:rPr>
        <w:t>3. Rent</w:t>
      </w:r>
    </w:p>
    <w:p>
      <w:r>
        <w:rPr>
          <w:b w:val="0"/>
          <w:sz w:val="20"/>
        </w:rPr>
        <w:t>Tenant agrees to pay Landlord rent in the amount of $_______________ per month, payable in advance on or before the first day of each month.</w:t>
      </w:r>
    </w:p>
    <w:p>
      <w:r>
        <w:rPr>
          <w:b w:val="0"/>
          <w:sz w:val="20"/>
        </w:rPr>
        <w:t>Rent payments shall be made to the following address or account:</w:t>
      </w:r>
    </w:p>
    <w:p>
      <w:r>
        <w:rPr>
          <w:b w:val="0"/>
          <w:sz w:val="20"/>
        </w:rPr>
        <w:t>______________________________________________________________________________</w:t>
      </w:r>
    </w:p>
    <w:p/>
    <w:p>
      <w:r>
        <w:rPr>
          <w:b/>
          <w:sz w:val="20"/>
        </w:rPr>
        <w:t>4. Security Deposit</w:t>
      </w:r>
    </w:p>
    <w:p>
      <w:r>
        <w:rPr>
          <w:b w:val="0"/>
          <w:sz w:val="20"/>
        </w:rPr>
        <w:t>Tenant shall pay a security deposit of $_______________ prior to occupancy. The deposit will be held to cover damages, unpaid rent, or other breaches of this Agreement, and will be returned to Tenant in accordance with Colorado law, less any lawful deductions, within thirty (30) days after Tenant vacates the premises.</w:t>
      </w:r>
    </w:p>
    <w:p/>
    <w:p>
      <w:r>
        <w:rPr>
          <w:b/>
          <w:sz w:val="20"/>
        </w:rPr>
        <w:t>5. Use of Premises</w:t>
      </w:r>
    </w:p>
    <w:p>
      <w:r>
        <w:rPr>
          <w:b w:val="0"/>
          <w:sz w:val="20"/>
        </w:rPr>
        <w:t>The leased premises shall be used exclusively for residential purposes by the Tenant(s) listed above. No other persons may reside at the property without prior written consent of the Landlord.</w:t>
      </w:r>
    </w:p>
    <w:p/>
    <w:p>
      <w:r>
        <w:rPr>
          <w:b/>
          <w:sz w:val="20"/>
        </w:rPr>
        <w:t>6. Occupants</w:t>
      </w:r>
    </w:p>
    <w:p>
      <w:r>
        <w:rPr>
          <w:b w:val="0"/>
          <w:sz w:val="20"/>
        </w:rPr>
        <w:t>The premises shall be occupied only by the Tenant(s) and the following additional occupant(s):</w:t>
      </w:r>
    </w:p>
    <w:p>
      <w:r>
        <w:rPr>
          <w:b w:val="0"/>
          <w:sz w:val="20"/>
        </w:rPr>
        <w:t>______________________________________________________________________________</w:t>
      </w:r>
    </w:p>
    <w:p/>
    <w:p>
      <w:r>
        <w:rPr>
          <w:b/>
          <w:sz w:val="20"/>
        </w:rPr>
        <w:t>7. Utilities and Services</w:t>
      </w:r>
    </w:p>
    <w:p>
      <w:r>
        <w:rPr>
          <w:b w:val="0"/>
          <w:sz w:val="20"/>
        </w:rPr>
        <w:t>Tenant shall be responsible for payment of the following utilities and services:</w:t>
      </w:r>
    </w:p>
    <w:p>
      <w:r>
        <w:rPr>
          <w:b w:val="0"/>
          <w:sz w:val="20"/>
        </w:rPr>
        <w:t>______________________________________________________________________________</w:t>
      </w:r>
    </w:p>
    <w:p>
      <w:r>
        <w:rPr>
          <w:b w:val="0"/>
          <w:sz w:val="20"/>
        </w:rPr>
        <w:t>Landlord shall be responsible for payment of the following utilities and services:</w:t>
      </w:r>
    </w:p>
    <w:p>
      <w:r>
        <w:rPr>
          <w:b w:val="0"/>
          <w:sz w:val="20"/>
        </w:rPr>
        <w:t>______________________________________________________________________________</w:t>
      </w:r>
    </w:p>
    <w:p/>
    <w:p>
      <w:r>
        <w:rPr>
          <w:b/>
          <w:sz w:val="20"/>
        </w:rPr>
        <w:t>8. Maintenance and Repairs</w:t>
      </w:r>
    </w:p>
    <w:p>
      <w:r>
        <w:rPr>
          <w:b w:val="0"/>
          <w:sz w:val="20"/>
        </w:rPr>
        <w:t>Tenant agrees to keep the premises clean and in good condition and to promptly notify Landlord of any necessary repairs. Tenant shall be responsible for damages caused by Tenant’s negligence or misuse.</w:t>
      </w:r>
    </w:p>
    <w:p>
      <w:r>
        <w:rPr>
          <w:b w:val="0"/>
          <w:sz w:val="20"/>
        </w:rPr>
        <w:t>Landlord shall maintain the premises in compliance with applicable building and housing codes, and shall make necessary repairs in a timely manner.</w:t>
      </w:r>
    </w:p>
    <w:p/>
    <w:p>
      <w:r>
        <w:rPr>
          <w:b/>
          <w:sz w:val="20"/>
        </w:rPr>
        <w:t>9. Alterations and Improvements</w:t>
      </w:r>
    </w:p>
    <w:p>
      <w:r>
        <w:rPr>
          <w:b w:val="0"/>
          <w:sz w:val="20"/>
        </w:rPr>
        <w:t>Tenant shall not make any alterations, improvements, or additions to the premises without the prior written consent of Landlord.</w:t>
      </w:r>
    </w:p>
    <w:p/>
    <w:p>
      <w:r>
        <w:rPr>
          <w:b/>
          <w:sz w:val="20"/>
        </w:rPr>
        <w:t>10. Pets</w:t>
      </w:r>
    </w:p>
    <w:p>
      <w:r>
        <w:rPr>
          <w:b w:val="0"/>
          <w:sz w:val="20"/>
        </w:rPr>
        <w:t>Pets are not allowed on the premises without the prior written consent of Landlord. If consent is given, Tenant agrees to comply with any rules and pay any additional deposit or fees required.</w:t>
      </w:r>
    </w:p>
    <w:p/>
    <w:p>
      <w:r>
        <w:rPr>
          <w:b/>
          <w:sz w:val="20"/>
        </w:rPr>
        <w:t>11. Rules and Regulations</w:t>
      </w:r>
    </w:p>
    <w:p>
      <w:r>
        <w:rPr>
          <w:b w:val="0"/>
          <w:sz w:val="20"/>
        </w:rPr>
        <w:t>Tenant agrees to comply with all reasonable rules and regulations established by Landlord for the safety, care, and cleanliness of the premises and common areas.</w:t>
      </w:r>
    </w:p>
    <w:p/>
    <w:p>
      <w:r>
        <w:rPr>
          <w:b/>
          <w:sz w:val="20"/>
        </w:rPr>
        <w:t>12. Entry by Landlord</w:t>
      </w:r>
    </w:p>
    <w:p>
      <w:r>
        <w:rPr>
          <w:b w:val="0"/>
          <w:sz w:val="20"/>
        </w:rPr>
        <w:t>Landlord or Landlord’s agents may enter the premises at reasonable times to inspect, make repairs, or show the property, with at least 24 hours’ notice, except in cases of emergency.</w:t>
      </w:r>
    </w:p>
    <w:p/>
    <w:p>
      <w:r>
        <w:rPr>
          <w:b/>
          <w:sz w:val="20"/>
        </w:rPr>
        <w:t>13. Assignment and Subletting</w:t>
      </w:r>
    </w:p>
    <w:p>
      <w:r>
        <w:rPr>
          <w:b w:val="0"/>
          <w:sz w:val="20"/>
        </w:rPr>
        <w:t>Tenant shall not assign this Agreement or sublet any portion of the premises without the prior written consent of Landlord.</w:t>
      </w:r>
    </w:p>
    <w:p/>
    <w:p>
      <w:r>
        <w:rPr>
          <w:b/>
          <w:sz w:val="20"/>
        </w:rPr>
        <w:t>14. Default and Remedies</w:t>
      </w:r>
    </w:p>
    <w:p>
      <w:r>
        <w:rPr>
          <w:b w:val="0"/>
          <w:sz w:val="20"/>
        </w:rPr>
        <w:t>If Tenant fails to pay rent or comply with any terms of this Agreement, Landlord may pursue all remedies available under Colorado law, including termination of this Agreement and eviction.</w:t>
      </w:r>
    </w:p>
    <w:p/>
    <w:p>
      <w:r>
        <w:rPr>
          <w:b/>
          <w:sz w:val="20"/>
        </w:rPr>
        <w:t>15. Termination</w:t>
      </w:r>
    </w:p>
    <w:p>
      <w:r>
        <w:rPr>
          <w:b w:val="0"/>
          <w:sz w:val="20"/>
        </w:rPr>
        <w:t>Upon expiration or termination of this Agreement, Tenant shall vacate the premises, remove all personal property, and return all keys to Landlord.</w:t>
      </w:r>
    </w:p>
    <w:p/>
    <w:p>
      <w:r>
        <w:rPr>
          <w:b/>
          <w:sz w:val="20"/>
        </w:rPr>
        <w:t>16. Holdover Tenancy</w:t>
      </w:r>
    </w:p>
    <w:p>
      <w:r>
        <w:rPr>
          <w:b w:val="0"/>
          <w:sz w:val="20"/>
        </w:rPr>
        <w:t>If Tenant remains in possession after the expiration of the lease term without Landlord’s consent, Tenant shall be deemed a month-to-month tenant subject to all terms herein.</w:t>
      </w:r>
    </w:p>
    <w:p/>
    <w:p>
      <w:r>
        <w:rPr>
          <w:b/>
          <w:sz w:val="20"/>
        </w:rPr>
        <w:t>17. Lead-Based Paint Disclosure</w:t>
      </w:r>
    </w:p>
    <w:p>
      <w:r>
        <w:rPr>
          <w:b w:val="0"/>
          <w:sz w:val="20"/>
        </w:rPr>
        <w:t>The premises were built before 1978. Tenant has received and reviewed the federally mandated lead-based paint disclosure and pamphlet, if applicable.</w:t>
      </w:r>
    </w:p>
    <w:p/>
    <w:p>
      <w:r>
        <w:rPr>
          <w:b/>
          <w:sz w:val="20"/>
        </w:rPr>
        <w:t>18. Liability and Indemnification</w:t>
      </w:r>
    </w:p>
    <w:p>
      <w:r>
        <w:rPr>
          <w:b w:val="0"/>
          <w:sz w:val="20"/>
        </w:rPr>
        <w:t>Tenant assumes all risk of loss or damage to Tenant’s personal property. Tenant agrees to indemnify and hold harmless Landlord from any claims arising from Tenant’s use of the premises or breach of this Agreement, except to the extent caused by Landlord’s negligence or willful misconduct.</w:t>
      </w:r>
    </w:p>
    <w:p/>
    <w:p>
      <w:r>
        <w:rPr>
          <w:b/>
          <w:sz w:val="20"/>
        </w:rPr>
        <w:t>19. Governing Law</w:t>
      </w:r>
    </w:p>
    <w:p>
      <w:r>
        <w:rPr>
          <w:b w:val="0"/>
          <w:sz w:val="20"/>
        </w:rPr>
        <w:t>This Agreement shall be governed by and construed in accordance with the laws of the State of Colorado.</w:t>
      </w:r>
    </w:p>
    <w:p/>
    <w:p>
      <w:r>
        <w:rPr>
          <w:b/>
          <w:sz w:val="20"/>
        </w:rPr>
        <w:t>20. Entire Agreement</w:t>
      </w:r>
    </w:p>
    <w:p>
      <w:r>
        <w:rPr>
          <w:b w:val="0"/>
          <w:sz w:val="20"/>
        </w:rPr>
        <w:t>This Agreement constitutes the entire agreement between the parties and supersedes all prior understandings or agreements, written or oral.</w:t>
      </w:r>
    </w:p>
    <w:p/>
    <w:p>
      <w:r>
        <w:rPr>
          <w:b/>
          <w:sz w:val="20"/>
        </w:rPr>
        <w:t>21. Severability</w:t>
      </w:r>
    </w:p>
    <w:p>
      <w:r>
        <w:rPr>
          <w:b w:val="0"/>
          <w:sz w:val="20"/>
        </w:rPr>
        <w:t>If any provision of this Agreement is found to be unenforceable or invalid, the remaining provisions shall remain in full force and effect.</w:t>
      </w:r>
    </w:p>
    <w:p/>
    <w:p>
      <w:r>
        <w:rPr>
          <w:b/>
          <w:sz w:val="20"/>
        </w:rPr>
        <w:t>22. Notices</w:t>
      </w:r>
    </w:p>
    <w:p>
      <w:r>
        <w:rPr>
          <w:b w:val="0"/>
          <w:sz w:val="20"/>
        </w:rPr>
        <w:t>All notices required or permitted under this Agreement shall be in writing and delivered to the addresses provided herein by hand delivery, certified mail, or other agreed means.</w:t>
      </w:r>
    </w:p>
    <w:p/>
    <w:p/>
    <w:p>
      <w:pPr>
        <w:jc w:val="center"/>
      </w:pPr>
      <w:r>
        <w:rPr>
          <w:b/>
          <w:sz w:val="20"/>
        </w:rPr>
        <w:t>IN WITNESS WHEREOF, the parties have executed this Lease Agreement as of the date written below.</w:t>
      </w:r>
    </w:p>
    <w:p/>
    <w:p/>
    <w:p>
      <w:r>
        <w:rPr>
          <w:b w:val="0"/>
          <w:sz w:val="20"/>
        </w:rPr>
        <w:t>Place of Execution: _______________________________________________________</w:t>
      </w:r>
    </w:p>
    <w:p>
      <w:r>
        <w:rPr>
          <w:b w:val="0"/>
          <w:sz w:val="20"/>
        </w:rPr>
        <w:t>Date of Execution: 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LANDLORD</w:t>
            </w:r>
          </w:p>
        </w:tc>
        <w:tc>
          <w:tcPr>
            <w:tcW w:type="dxa" w:w="4986"/>
            <w:tcBorders>
              <w:top w:val="nil"/>
              <w:left w:val="nil"/>
              <w:bottom w:val="nil"/>
              <w:right w:val="nil"/>
              <w:insideH w:val="nil"/>
              <w:insideV w:val="nil"/>
            </w:tcBorders>
          </w:tcPr>
          <w:p>
            <w:pPr>
              <w:jc w:val="center"/>
            </w:pPr>
            <w:r>
              <w:t>TENANT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https://agreementtemplate-us.com/lease-agreement-colorado/</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lease-agreement-colorado/"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