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LATE RENT PAYMENT AGREEMENT</w:t>
      </w:r>
    </w:p>
    <w:p/>
    <w:p>
      <w:r>
        <w:rPr>
          <w:b/>
          <w:sz w:val="20"/>
        </w:rPr>
        <w:t>This Late Rent Payment Agreement ("Agreement") is entered into by and between:</w:t>
      </w:r>
    </w:p>
    <w:p/>
    <w:p>
      <w:r>
        <w:rPr>
          <w:b/>
          <w:sz w:val="20"/>
        </w:rPr>
        <w:t>Landlord Information:</w:t>
      </w:r>
    </w:p>
    <w:p>
      <w:r>
        <w:rPr>
          <w:b w:val="0"/>
          <w:sz w:val="20"/>
        </w:rPr>
        <w:t>Full Name/Entity: 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Tenant Information:</w:t>
      </w:r>
    </w:p>
    <w:p>
      <w:r>
        <w:rPr>
          <w:b w:val="0"/>
          <w:sz w:val="20"/>
        </w:rPr>
        <w:t>Full Name(s): _______________________________________________________</w:t>
      </w:r>
    </w:p>
    <w:p>
      <w:r>
        <w:rPr>
          <w:b w:val="0"/>
          <w:sz w:val="20"/>
        </w:rPr>
        <w:t>Address of Rental Property: 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RECITALS</w:t>
      </w:r>
    </w:p>
    <w:p>
      <w:r>
        <w:rPr>
          <w:b w:val="0"/>
          <w:sz w:val="20"/>
        </w:rPr>
        <w:t>WHEREAS, the Landlord and Tenant entered into a lease agreement ("Lease") concerning the rental property located at the above address;</w:t>
      </w:r>
    </w:p>
    <w:p>
      <w:r>
        <w:rPr>
          <w:b w:val="0"/>
          <w:sz w:val="20"/>
        </w:rPr>
        <w:t>WHEREAS, Tenant has failed to pay rent in a timely manner as required under the Lease;</w:t>
      </w:r>
    </w:p>
    <w:p>
      <w:r>
        <w:rPr>
          <w:b w:val="0"/>
          <w:sz w:val="20"/>
        </w:rPr>
        <w:t>WHEREAS, the parties desire to set forth the terms and conditions for the late payment of rent to avoid default and potential eviction proceedings.</w:t>
      </w:r>
    </w:p>
    <w:p/>
    <w:p>
      <w:r>
        <w:rPr>
          <w:b/>
          <w:sz w:val="20"/>
        </w:rPr>
        <w:t>AGREEMENT</w:t>
      </w:r>
    </w:p>
    <w:p>
      <w:r>
        <w:rPr>
          <w:b/>
          <w:sz w:val="20"/>
        </w:rPr>
        <w:t>1. Acknowledgment of Late Payment</w:t>
      </w:r>
    </w:p>
    <w:p>
      <w:r>
        <w:rPr>
          <w:b w:val="0"/>
          <w:sz w:val="20"/>
        </w:rPr>
        <w:t>Tenant acknowledges that rent payment(s) due under the Lease have not been received by the due date(s) and are hereby considered late.</w:t>
      </w:r>
    </w:p>
    <w:p/>
    <w:p>
      <w:r>
        <w:rPr>
          <w:b/>
          <w:sz w:val="20"/>
        </w:rPr>
        <w:t>2. Payment Plan</w:t>
      </w:r>
    </w:p>
    <w:p>
      <w:r>
        <w:rPr>
          <w:b w:val="0"/>
          <w:sz w:val="20"/>
        </w:rPr>
        <w:t>The parties agree to the following payment plan to cure the late rent payments:</w:t>
      </w:r>
    </w:p>
    <w:p>
      <w:r>
        <w:rPr>
          <w:b w:val="0"/>
          <w:sz w:val="20"/>
        </w:rPr>
        <w:t>a) Total amount due: $_________________________</w:t>
      </w:r>
    </w:p>
    <w:p>
      <w:r>
        <w:rPr>
          <w:b w:val="0"/>
          <w:sz w:val="20"/>
        </w:rPr>
        <w:t>b) Payment schedule:</w:t>
      </w:r>
    </w:p>
    <w:p>
      <w:r>
        <w:rPr>
          <w:b w:val="0"/>
          <w:sz w:val="20"/>
        </w:rPr>
        <w:t xml:space="preserve">   - Payment 1: $__________________ due on __________________</w:t>
      </w:r>
    </w:p>
    <w:p>
      <w:r>
        <w:rPr>
          <w:b w:val="0"/>
          <w:sz w:val="20"/>
        </w:rPr>
        <w:t xml:space="preserve">   - Payment 2: $__________________ due on __________________</w:t>
      </w:r>
    </w:p>
    <w:p>
      <w:r>
        <w:rPr>
          <w:b w:val="0"/>
          <w:sz w:val="20"/>
        </w:rPr>
        <w:t xml:space="preserve">   - Payment 3: $__________________ due on __________________</w:t>
      </w:r>
    </w:p>
    <w:p>
      <w:r>
        <w:rPr>
          <w:b w:val="0"/>
          <w:sz w:val="20"/>
        </w:rPr>
        <w:t>(Add additional payments as necessary)</w:t>
      </w:r>
    </w:p>
    <w:p/>
    <w:p>
      <w:r>
        <w:rPr>
          <w:b/>
          <w:sz w:val="20"/>
        </w:rPr>
        <w:t>3. Late Fees and Charges</w:t>
      </w:r>
    </w:p>
    <w:p>
      <w:r>
        <w:rPr>
          <w:b w:val="0"/>
          <w:sz w:val="20"/>
        </w:rPr>
        <w:t>Tenant agrees to pay all applicable late fees as specified in the Lease, which currently amount to $________________ per late payment occurrence.</w:t>
      </w:r>
    </w:p>
    <w:p>
      <w:r>
        <w:rPr>
          <w:b w:val="0"/>
          <w:sz w:val="20"/>
        </w:rPr>
        <w:t>Late fees will accrue until full payment is received.</w:t>
      </w:r>
    </w:p>
    <w:p/>
    <w:p>
      <w:r>
        <w:rPr>
          <w:b/>
          <w:sz w:val="20"/>
        </w:rPr>
        <w:t>4. Default</w:t>
      </w:r>
    </w:p>
    <w:p>
      <w:r>
        <w:rPr>
          <w:b w:val="0"/>
          <w:sz w:val="20"/>
        </w:rPr>
        <w:t>Failure by Tenant to comply with this Agreement, including but not limited to missed payments under the payment plan or failure to pay late fees, shall constitute a default under the Lease and this Agreement.</w:t>
      </w:r>
    </w:p>
    <w:p>
      <w:r>
        <w:rPr>
          <w:b w:val="0"/>
          <w:sz w:val="20"/>
        </w:rPr>
        <w:t>Landlord shall have all rights and remedies available under the Lease and applicable law, including the right to initiate eviction proceedings.</w:t>
      </w:r>
    </w:p>
    <w:p/>
    <w:p>
      <w:r>
        <w:rPr>
          <w:b/>
          <w:sz w:val="20"/>
        </w:rPr>
        <w:t>5. No Waiver of Rights</w:t>
      </w:r>
    </w:p>
    <w:p>
      <w:r>
        <w:rPr>
          <w:b w:val="0"/>
          <w:sz w:val="20"/>
        </w:rPr>
        <w:t>This Agreement does not waive or limit any rights or remedies of the Landlord under the Lease or applicable law, except as specifically stated herein.</w:t>
      </w:r>
    </w:p>
    <w:p>
      <w:r>
        <w:rPr>
          <w:b w:val="0"/>
          <w:sz w:val="20"/>
        </w:rPr>
        <w:t>Except as expressly modified by this Agreement, all terms and conditions of the Lease remain in full force and effect.</w:t>
      </w:r>
    </w:p>
    <w:p/>
    <w:p>
      <w:r>
        <w:rPr>
          <w:b/>
          <w:sz w:val="20"/>
        </w:rPr>
        <w:t>6. Governing Law</w:t>
      </w:r>
    </w:p>
    <w:p>
      <w:r>
        <w:rPr>
          <w:b w:val="0"/>
          <w:sz w:val="20"/>
        </w:rPr>
        <w:t>This Agreement shall be governed by and construed in accordance with the laws of the state in which the rental property is located, without regard to its conflict of law principles.</w:t>
      </w:r>
    </w:p>
    <w:p/>
    <w:p>
      <w:r>
        <w:rPr>
          <w:b/>
          <w:sz w:val="20"/>
        </w:rPr>
        <w:t>7. Entire Agreement</w:t>
      </w:r>
    </w:p>
    <w:p>
      <w:r>
        <w:rPr>
          <w:b w:val="0"/>
          <w:sz w:val="20"/>
        </w:rPr>
        <w:t>This Agreement constitutes the entire agreement between the parties with respect to the subject matter herein and supersedes all prior negotiations, understandings, and agreements.</w:t>
      </w:r>
    </w:p>
    <w:p>
      <w:r>
        <w:rPr>
          <w:b w:val="0"/>
          <w:sz w:val="20"/>
        </w:rPr>
        <w:t>No modification or waiver of any provision shall be effective unless in writing and signed by both parties.</w:t>
      </w:r>
    </w:p>
    <w:p/>
    <w:p>
      <w:r>
        <w:rPr>
          <w:b/>
          <w:sz w:val="20"/>
        </w:rPr>
        <w:t>8. Severability</w:t>
      </w:r>
    </w:p>
    <w:p>
      <w:r>
        <w:rPr>
          <w:b w:val="0"/>
          <w:sz w:val="20"/>
        </w:rPr>
        <w:t>If any provision of this Agreement is held to be invalid or unenforceable, the remaining provisions shall continue in full force and effect.</w:t>
      </w:r>
    </w:p>
    <w:p/>
    <w:p>
      <w:r>
        <w:rPr>
          <w:b/>
          <w:sz w:val="20"/>
        </w:rPr>
        <w:t>9. Notices</w:t>
      </w:r>
    </w:p>
    <w:p>
      <w:r>
        <w:rPr>
          <w:b w:val="0"/>
          <w:sz w:val="20"/>
        </w:rPr>
        <w:t>Any notice required or permitted under this Agreement shall be given in writing and delivered by hand, mail, or electronic communication to the addresses set forth above or such other address as a party designates by written notice.</w:t>
      </w:r>
    </w:p>
    <w:p/>
    <w:p>
      <w:r>
        <w:rPr>
          <w:b/>
          <w:sz w:val="20"/>
        </w:rPr>
        <w:t>10. Signatures</w:t>
      </w:r>
    </w:p>
    <w:p>
      <w:r>
        <w:rPr>
          <w:b w:val="0"/>
          <w:sz w:val="20"/>
        </w:rPr>
        <w:t>This Agreement may be executed in counterparts, each of which shall be deemed an original, and all of which together shall constitute one instrument.</w:t>
      </w:r>
    </w:p>
    <w:p/>
    <w:p/>
    <w:p>
      <w:pPr>
        <w:jc w:val="center"/>
      </w:pPr>
      <w:r>
        <w:rPr>
          <w:b w:val="0"/>
          <w:sz w:val="20"/>
        </w:rPr>
        <w:t>IN WITNESS WHEREOF, the parties have executed this Late Rent Payment Agreement as of the date of last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____________________________</w:t>
              <w:br/>
              <w:t>Date: ____________________________</w:t>
            </w:r>
          </w:p>
        </w:tc>
        <w:tc>
          <w:tcPr>
            <w:tcW w:type="dxa" w:w="4986"/>
            <w:tcBorders>
              <w:top w:val="nil"/>
              <w:left w:val="nil"/>
              <w:bottom w:val="nil"/>
              <w:right w:val="nil"/>
              <w:insideH w:val="nil"/>
              <w:insideV w:val="nil"/>
            </w:tcBorders>
          </w:tcPr>
          <w:p>
            <w:pPr>
              <w:jc w:val="center"/>
            </w:pPr>
            <w:r>
              <w:t>Print Name: ____________________________</w:t>
              <w:br/>
              <w:t>Date: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https://agreementtemplate-us.com/late-rent-payment-agreement/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late-rent-payment-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