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INVESTOR AGREEMENT</w:t>
      </w:r>
    </w:p>
    <w:p/>
    <w:p>
      <w:r>
        <w:rPr>
          <w:b w:val="0"/>
          <w:sz w:val="20"/>
        </w:rPr>
        <w:t>This Investor Agreement (the “Agreement”) is entered into by and between the Company and the Investor (each a “Party” and collectively the “Parties”) for the purpose of setting forth the terms and conditions under which the Investor agrees to provide investment capital to the Company.</w:t>
      </w:r>
    </w:p>
    <w:p/>
    <w:p/>
    <w:p>
      <w:r>
        <w:rPr>
          <w:b/>
          <w:sz w:val="20"/>
        </w:rPr>
        <w:t>Company Information:</w:t>
      </w:r>
    </w:p>
    <w:p>
      <w:r>
        <w:rPr>
          <w:b w:val="0"/>
          <w:sz w:val="20"/>
        </w:rPr>
        <w:t>Name: ________________________________________________________________</w:t>
      </w:r>
    </w:p>
    <w:p>
      <w:r>
        <w:rPr>
          <w:b w:val="0"/>
          <w:sz w:val="20"/>
        </w:rPr>
        <w:t>Type of Entity: _______________________________________________________</w:t>
      </w:r>
    </w:p>
    <w:p>
      <w:r>
        <w:rPr>
          <w:b w:val="0"/>
          <w:sz w:val="20"/>
        </w:rPr>
        <w:t>Principal Place of Business: ____________________________________________</w:t>
      </w:r>
    </w:p>
    <w:p>
      <w:r>
        <w:rPr>
          <w:b w:val="0"/>
          <w:sz w:val="20"/>
        </w:rPr>
        <w:t>Contact Person: 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Investor Information:</w:t>
      </w:r>
    </w:p>
    <w:p>
      <w:r>
        <w:rPr>
          <w:b w:val="0"/>
          <w:sz w:val="20"/>
        </w:rPr>
        <w:t>Full Legal Name: 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Investment Details:</w:t>
      </w:r>
    </w:p>
    <w:p>
      <w:r>
        <w:rPr>
          <w:b w:val="0"/>
          <w:sz w:val="20"/>
        </w:rPr>
        <w:t>Investment Amount: $_________________________ USD</w:t>
      </w:r>
    </w:p>
    <w:p>
      <w:r>
        <w:rPr>
          <w:b w:val="0"/>
          <w:sz w:val="20"/>
        </w:rPr>
        <w:t>Type of Investment: _________________________________________________</w:t>
      </w:r>
    </w:p>
    <w:p>
      <w:r>
        <w:rPr>
          <w:b w:val="0"/>
          <w:sz w:val="20"/>
        </w:rPr>
        <w:t>Payment Method: _____________________________________________________</w:t>
      </w:r>
    </w:p>
    <w:p>
      <w:r>
        <w:rPr>
          <w:b w:val="0"/>
          <w:sz w:val="20"/>
        </w:rPr>
        <w:t>Closing Conditions: _________________________________________________</w:t>
      </w:r>
    </w:p>
    <w:p/>
    <w:p>
      <w:r>
        <w:rPr>
          <w:b/>
          <w:sz w:val="20"/>
        </w:rPr>
        <w:t>1. Definitions</w:t>
      </w:r>
    </w:p>
    <w:p>
      <w:r>
        <w:rPr>
          <w:b w:val="0"/>
          <w:sz w:val="20"/>
        </w:rPr>
        <w:t>For purposes of this Agreement, the following terms shall have the meanings assigned to them below:</w:t>
      </w:r>
    </w:p>
    <w:p>
      <w:r>
        <w:rPr>
          <w:b w:val="0"/>
          <w:sz w:val="20"/>
        </w:rPr>
        <w:t>“Company” means the entity receiving the investment as identified above.</w:t>
      </w:r>
    </w:p>
    <w:p>
      <w:r>
        <w:rPr>
          <w:b w:val="0"/>
          <w:sz w:val="20"/>
        </w:rPr>
        <w:t>“Investor” means the individual or entity providing the investment capital as identified above.</w:t>
      </w:r>
    </w:p>
    <w:p>
      <w:r>
        <w:rPr>
          <w:b w:val="0"/>
          <w:sz w:val="20"/>
        </w:rPr>
        <w:t>“Investment” means the capital contribution made by the Investor to the Company under this Agreement.</w:t>
      </w:r>
    </w:p>
    <w:p>
      <w:r>
        <w:rPr>
          <w:b w:val="0"/>
          <w:sz w:val="20"/>
        </w:rPr>
        <w:t>“Shares” means the equity interest or securities issued by the Company to the Investor in exchange for the Investment.</w:t>
      </w:r>
    </w:p>
    <w:p/>
    <w:p>
      <w:r>
        <w:rPr>
          <w:b/>
          <w:sz w:val="20"/>
        </w:rPr>
        <w:t>2. Investment and Issuance of Shares</w:t>
      </w:r>
    </w:p>
    <w:p>
      <w:r>
        <w:rPr>
          <w:b w:val="0"/>
          <w:sz w:val="20"/>
        </w:rPr>
        <w:t>Subject to the terms and conditions hereof, the Investor agrees to invest the Investment Amount in the Company in exchange for the issuance of Shares, representing ownership interest in the Company. The Company agrees to issue and deliver to the Investor the Shares free and clear of all liens and encumbrances.</w:t>
      </w:r>
    </w:p>
    <w:p/>
    <w:p>
      <w:r>
        <w:rPr>
          <w:b/>
          <w:sz w:val="20"/>
        </w:rPr>
        <w:t>3. Representations and Warranties of the Company</w:t>
      </w:r>
    </w:p>
    <w:p>
      <w:r>
        <w:rPr>
          <w:b w:val="0"/>
          <w:sz w:val="20"/>
        </w:rPr>
        <w:t>The Company represents and warrants to the Investor that:</w:t>
      </w:r>
    </w:p>
    <w:p>
      <w:r>
        <w:rPr>
          <w:b w:val="0"/>
          <w:sz w:val="20"/>
        </w:rPr>
        <w:t>- It is duly organized, validly existing, and in good standing under the laws of its jurisdiction of formation.</w:t>
      </w:r>
    </w:p>
    <w:p>
      <w:r>
        <w:rPr>
          <w:b w:val="0"/>
          <w:sz w:val="20"/>
        </w:rPr>
        <w:t>- It has full power and authority to enter into and perform this Agreement.</w:t>
      </w:r>
    </w:p>
    <w:p>
      <w:r>
        <w:rPr>
          <w:b w:val="0"/>
          <w:sz w:val="20"/>
        </w:rPr>
        <w:t>- The execution, delivery, and performance of this Agreement have been duly authorized by all necessary corporate action.</w:t>
      </w:r>
    </w:p>
    <w:p>
      <w:r>
        <w:rPr>
          <w:b w:val="0"/>
          <w:sz w:val="20"/>
        </w:rPr>
        <w:t>- The Shares, when issued, will be duly authorized, validly issued, fully paid, and non-assessable.</w:t>
      </w:r>
    </w:p>
    <w:p>
      <w:r>
        <w:rPr>
          <w:b w:val="0"/>
          <w:sz w:val="20"/>
        </w:rPr>
        <w:t>- The execution and delivery of this Agreement does not violate any agreement or law applicable to the Company.</w:t>
      </w:r>
    </w:p>
    <w:p/>
    <w:p>
      <w:r>
        <w:rPr>
          <w:b/>
          <w:sz w:val="20"/>
        </w:rPr>
        <w:t>4. Representations and Warranties of the Investor</w:t>
      </w:r>
    </w:p>
    <w:p>
      <w:r>
        <w:rPr>
          <w:b w:val="0"/>
          <w:sz w:val="20"/>
        </w:rPr>
        <w:t>The Investor represents and warrants to the Company that:</w:t>
      </w:r>
    </w:p>
    <w:p>
      <w:r>
        <w:rPr>
          <w:b w:val="0"/>
          <w:sz w:val="20"/>
        </w:rPr>
        <w:t>- The Investor has the legal capacity and authority to enter into this Agreement and perform its obligations.</w:t>
      </w:r>
    </w:p>
    <w:p>
      <w:r>
        <w:rPr>
          <w:b w:val="0"/>
          <w:sz w:val="20"/>
        </w:rPr>
        <w:t>- The Investor is acquiring the Shares for investment purposes only and not with a view to distribution or resale.</w:t>
      </w:r>
    </w:p>
    <w:p>
      <w:r>
        <w:rPr>
          <w:b w:val="0"/>
          <w:sz w:val="20"/>
        </w:rPr>
        <w:t>- The Investor understands the risks associated with the investment and has had the opportunity to ask questions and receive information about the Company and the investment.</w:t>
      </w:r>
    </w:p>
    <w:p>
      <w:r>
        <w:rPr>
          <w:b w:val="0"/>
          <w:sz w:val="20"/>
        </w:rPr>
        <w:t>- The Investor is an accredited investor as defined under applicable U.S. securities laws or has otherwise met the conditions required to make this investment.</w:t>
      </w:r>
    </w:p>
    <w:p/>
    <w:p>
      <w:r>
        <w:rPr>
          <w:b/>
          <w:sz w:val="20"/>
        </w:rPr>
        <w:t>5. Covenants of the Parties</w:t>
      </w:r>
    </w:p>
    <w:p>
      <w:r>
        <w:rPr>
          <w:b w:val="0"/>
          <w:sz w:val="20"/>
        </w:rPr>
        <w:t>The Parties covenant and agree as follows:</w:t>
      </w:r>
    </w:p>
    <w:p>
      <w:r>
        <w:rPr>
          <w:b w:val="0"/>
          <w:sz w:val="20"/>
        </w:rPr>
        <w:t>- The Company shall use the Investment proceeds solely for lawful business purposes as described in its business plan.</w:t>
      </w:r>
    </w:p>
    <w:p>
      <w:r>
        <w:rPr>
          <w:b w:val="0"/>
          <w:sz w:val="20"/>
        </w:rPr>
        <w:t>- The Investor shall deliver the Investment Amount to the Company pursuant to the agreed payment method and schedule.</w:t>
      </w:r>
    </w:p>
    <w:p>
      <w:r>
        <w:rPr>
          <w:b w:val="0"/>
          <w:sz w:val="20"/>
        </w:rPr>
        <w:t>- Both Parties shall comply with all applicable federal, state, and local laws and regulations.</w:t>
      </w:r>
    </w:p>
    <w:p>
      <w:r>
        <w:rPr>
          <w:b w:val="0"/>
          <w:sz w:val="20"/>
        </w:rPr>
        <w:t>- The Investor agrees not to transfer the Shares except pursuant to registration under applicable securities laws or pursuant to an exemption therefrom.</w:t>
      </w:r>
    </w:p>
    <w:p/>
    <w:p>
      <w:r>
        <w:rPr>
          <w:b/>
          <w:sz w:val="20"/>
        </w:rPr>
        <w:t>6. Restrictions on Transfer</w:t>
      </w:r>
    </w:p>
    <w:p>
      <w:r>
        <w:rPr>
          <w:b w:val="0"/>
          <w:sz w:val="20"/>
        </w:rPr>
        <w:t>The Shares issued under this Agreement shall be subject to restrictions on transfer as provided under applicable securities laws and the Company’s governing documents. The Investor agrees not to transfer, sell, or otherwise dispose of the Shares except in compliance with such restrictions and only with the prior written consent of the Company, which shall not be unreasonably withheld.</w:t>
      </w:r>
    </w:p>
    <w:p/>
    <w:p>
      <w:r>
        <w:rPr>
          <w:b/>
          <w:sz w:val="20"/>
        </w:rPr>
        <w:t>7. Confidentiality</w:t>
      </w:r>
    </w:p>
    <w:p>
      <w:r>
        <w:rPr>
          <w:b w:val="0"/>
          <w:sz w:val="20"/>
        </w:rPr>
        <w:t>Each Party agrees to keep confidential and not disclose to any third party any confidential information received from the other Party except as required by law or regulation, or with the prior written consent of the disclosing Party. This obligation shall survive termination of this Agreement.</w:t>
      </w:r>
    </w:p>
    <w:p/>
    <w:p>
      <w:r>
        <w:rPr>
          <w:b/>
          <w:sz w:val="20"/>
        </w:rPr>
        <w:t>8. Indemnification</w:t>
      </w:r>
    </w:p>
    <w:p>
      <w:r>
        <w:rPr>
          <w:b w:val="0"/>
          <w:sz w:val="20"/>
        </w:rPr>
        <w:t>The Investor agrees to indemnify and hold harmless the Company and its officers, directors, agents, and employees from and against any and all losses, damages, liabilities, costs, or expenses arising out of any breach by the Investor of any representation, warranty, or covenant contained herein.</w:t>
      </w:r>
    </w:p>
    <w:p/>
    <w:p>
      <w:r>
        <w:rPr>
          <w:b/>
          <w:sz w:val="20"/>
        </w:rPr>
        <w:t>9. Term and Termination</w:t>
      </w:r>
    </w:p>
    <w:p>
      <w:r>
        <w:rPr>
          <w:b w:val="0"/>
          <w:sz w:val="20"/>
        </w:rPr>
        <w:t>This Agreement shall remain in effect until terminated by mutual written consent of the Parties or as otherwise provided herein. Termination shall not affect any rights or obligations accrued prior to such termination.</w:t>
      </w:r>
    </w:p>
    <w:p/>
    <w:p>
      <w:r>
        <w:rPr>
          <w:b/>
          <w:sz w:val="20"/>
        </w:rPr>
        <w:t>10. Miscellaneous</w:t>
      </w:r>
    </w:p>
    <w:p>
      <w:r>
        <w:rPr>
          <w:b w:val="0"/>
          <w:sz w:val="20"/>
        </w:rPr>
        <w:t>- Governing Law: This Agreement shall be governed by and construed in accordance with the laws of the State of __________________, without regard to its conflict of laws principles.</w:t>
      </w:r>
    </w:p>
    <w:p>
      <w:r>
        <w:rPr>
          <w:b w:val="0"/>
          <w:sz w:val="20"/>
        </w:rPr>
        <w:t>- Entire Agreement: This Agreement constitutes the entire understanding between the Parties with respect to the subject matter hereof and supersedes all prior negotiations and agreements.</w:t>
      </w:r>
    </w:p>
    <w:p>
      <w:r>
        <w:rPr>
          <w:b w:val="0"/>
          <w:sz w:val="20"/>
        </w:rPr>
        <w:t>- Amendments: Any amendments or modifications to this Agreement must be made in writing and signed by both Parties.</w:t>
      </w:r>
    </w:p>
    <w:p>
      <w:r>
        <w:rPr>
          <w:b w:val="0"/>
          <w:sz w:val="20"/>
        </w:rPr>
        <w:t>- Severability: If any provision of this Agreement is held invalid or unenforceable, the remaining provisions shall remain in full force and effect.</w:t>
      </w:r>
    </w:p>
    <w:p>
      <w:r>
        <w:rPr>
          <w:b w:val="0"/>
          <w:sz w:val="20"/>
        </w:rPr>
        <w:t>- Waiver: No waiver of any breach of this Agreement shall be effective unless in writing and signed by the waiving Party.</w:t>
      </w:r>
    </w:p>
    <w:p>
      <w:r>
        <w:rPr>
          <w:b w:val="0"/>
          <w:sz w:val="20"/>
        </w:rPr>
        <w:t>- Counterparts: This Agreement may be executed in counterparts, each of which shall be deemed an original and all of which together constitute one instrument.</w:t>
      </w:r>
    </w:p>
    <w:p/>
    <w:p/>
    <w:p>
      <w:r>
        <w:rPr>
          <w:b w:val="0"/>
          <w:sz w:val="20"/>
        </w:rPr>
        <w:t>Place of Agreement Execution: _________________________________________</w:t>
      </w:r>
    </w:p>
    <w:p>
      <w:r>
        <w:rPr>
          <w:b w:val="0"/>
          <w:sz w:val="20"/>
        </w:rPr>
        <w:t>Effective Date: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INVESTOR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https://agreementtemplate-us.com/investor-agreement/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investor-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