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CONSULTING AGREEMENT</w:t>
      </w:r>
    </w:p>
    <w:p/>
    <w:p>
      <w:r>
        <w:rPr>
          <w:b/>
          <w:sz w:val="20"/>
        </w:rPr>
        <w:t>This Independent Contractor Consulting Agreement (the "Agreement") is made and entered into by and between:</w:t>
      </w:r>
    </w:p>
    <w:p/>
    <w:p>
      <w:r>
        <w:rPr>
          <w:b/>
          <w:sz w:val="20"/>
        </w:rPr>
        <w:t>Consultant:</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Client desires to engage Consultant to perform certain consulting services on the terms and conditions set forth herein; and</w:t>
      </w:r>
    </w:p>
    <w:p>
      <w:r>
        <w:rPr>
          <w:b w:val="0"/>
          <w:sz w:val="20"/>
        </w:rPr>
        <w:t>WHEREAS, Consultant agrees to perform such services under the terms and conditions set forth in this Agreement.</w:t>
      </w:r>
    </w:p>
    <w:p/>
    <w:p/>
    <w:p>
      <w:r>
        <w:rPr>
          <w:b/>
          <w:sz w:val="20"/>
        </w:rPr>
        <w:t>1. Engagement of Consultant</w:t>
      </w:r>
    </w:p>
    <w:p>
      <w:r>
        <w:rPr>
          <w:b w:val="0"/>
          <w:sz w:val="20"/>
        </w:rPr>
        <w:t>Client hereby engages Consultant, and Consultant accepts such engagement, to perform consulting services described herein under the terms and conditions of this Agreement.</w:t>
      </w:r>
    </w:p>
    <w:p/>
    <w:p>
      <w:r>
        <w:rPr>
          <w:b/>
          <w:sz w:val="20"/>
        </w:rPr>
        <w:t>2. Scope of Work</w:t>
      </w:r>
    </w:p>
    <w:p>
      <w:r>
        <w:rPr>
          <w:b w:val="0"/>
          <w:sz w:val="20"/>
        </w:rPr>
        <w:t>Consultant shall perform the consulting services (the "Services") described as follows: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3. Term</w:t>
      </w:r>
    </w:p>
    <w:p>
      <w:r>
        <w:rPr>
          <w:b w:val="0"/>
          <w:sz w:val="20"/>
        </w:rPr>
        <w:t>This Agreement shall commence upon execution by both parties and shall continue until terminated pursuant to Section 9 of this Agreement.</w:t>
      </w:r>
    </w:p>
    <w:p/>
    <w:p>
      <w:r>
        <w:rPr>
          <w:b/>
          <w:sz w:val="20"/>
        </w:rPr>
        <w:t>4. Compensation</w:t>
      </w:r>
    </w:p>
    <w:p>
      <w:r>
        <w:rPr>
          <w:b w:val="0"/>
          <w:sz w:val="20"/>
        </w:rPr>
        <w:t>Client shall pay Consultant as follows:</w:t>
      </w:r>
    </w:p>
    <w:p>
      <w:r>
        <w:rPr>
          <w:b w:val="0"/>
          <w:sz w:val="20"/>
        </w:rPr>
        <w:t>- Rate: $________________ per hour/day/project</w:t>
      </w:r>
    </w:p>
    <w:p>
      <w:r>
        <w:rPr>
          <w:b w:val="0"/>
          <w:sz w:val="20"/>
        </w:rPr>
        <w:t>- Payment Schedule: _________________________________________________</w:t>
      </w:r>
    </w:p>
    <w:p>
      <w:r>
        <w:rPr>
          <w:b w:val="0"/>
          <w:sz w:val="20"/>
        </w:rPr>
        <w:t>- Method of Payment: _________________________________________________</w:t>
      </w:r>
    </w:p>
    <w:p/>
    <w:p>
      <w:r>
        <w:rPr>
          <w:b/>
          <w:sz w:val="20"/>
        </w:rPr>
        <w:t>5. Expenses</w:t>
      </w:r>
    </w:p>
    <w:p>
      <w:r>
        <w:rPr>
          <w:b w:val="0"/>
          <w:sz w:val="20"/>
        </w:rPr>
        <w:t>Consultant shall be responsible for all expenses incurred while performing services under this Agreement unless otherwise agreed in writing by Client.</w:t>
      </w:r>
    </w:p>
    <w:p/>
    <w:p>
      <w:r>
        <w:rPr>
          <w:b/>
          <w:sz w:val="20"/>
        </w:rPr>
        <w:t>6. Independent Contractor Status</w:t>
      </w:r>
    </w:p>
    <w:p>
      <w:r>
        <w:rPr>
          <w:b w:val="0"/>
          <w:sz w:val="20"/>
        </w:rPr>
        <w:t>Consultant is an independent contractor and not an employee, agent, joint venturer, or partner of Client. Consultant shall have no authority to bind Client or incur obligations on Client's behalf without Client's prior written consent.</w:t>
      </w:r>
    </w:p>
    <w:p/>
    <w:p>
      <w:r>
        <w:rPr>
          <w:b/>
          <w:sz w:val="20"/>
        </w:rPr>
        <w:t>7. Confidentiality</w:t>
      </w:r>
    </w:p>
    <w:p>
      <w:r>
        <w:rPr>
          <w:b w:val="0"/>
          <w:sz w:val="20"/>
        </w:rPr>
        <w:t>Consultant agrees to hold in strict confidence and not disclose to any third party any Confidential Information received from Client during the term of this Agreement and thereafter. "Confidential Information" means any non-public information of Client, including but not limited to business plans, customer lists, financial data, trade secrets, and proprietary information.</w:t>
      </w:r>
    </w:p>
    <w:p/>
    <w:p>
      <w:r>
        <w:rPr>
          <w:b/>
          <w:sz w:val="20"/>
        </w:rPr>
        <w:t>8. Intellectual Property</w:t>
      </w:r>
    </w:p>
    <w:p>
      <w:r>
        <w:rPr>
          <w:b w:val="0"/>
          <w:sz w:val="20"/>
        </w:rPr>
        <w:t>All work product, inventions, developments, or materials created or prepared by Consultant in connection with the Services shall be the sole and exclusive property of Client. Consultant hereby assigns to Client all rights, title, and interest in such work product.</w:t>
      </w:r>
    </w:p>
    <w:p/>
    <w:p>
      <w:r>
        <w:rPr>
          <w:b/>
          <w:sz w:val="20"/>
        </w:rPr>
        <w:t>9. Termination</w:t>
      </w:r>
    </w:p>
    <w:p>
      <w:r>
        <w:rPr>
          <w:b w:val="0"/>
          <w:sz w:val="20"/>
        </w:rPr>
        <w:t>Either party may terminate this Agreement at any time upon providing written notice to the other party. Upon termination, Consultant shall deliver all work product and any Client property. Client shall pay Consultant for all Services performed through the date of termination.</w:t>
      </w:r>
    </w:p>
    <w:p/>
    <w:p>
      <w:r>
        <w:rPr>
          <w:b/>
          <w:sz w:val="20"/>
        </w:rPr>
        <w:t>10. Representations and Warranties</w:t>
      </w:r>
    </w:p>
    <w:p>
      <w:r>
        <w:rPr>
          <w:b w:val="0"/>
          <w:sz w:val="20"/>
        </w:rPr>
        <w:t>Consultant represents and warrants that Consultant has the qualifications, skills, and ability to perform the Services in a professional and workmanlike manner and that the Services will not infringe upon the rights of any third party.</w:t>
      </w:r>
    </w:p>
    <w:p/>
    <w:p>
      <w:r>
        <w:rPr>
          <w:b/>
          <w:sz w:val="20"/>
        </w:rPr>
        <w:t>11. Indemnification</w:t>
      </w:r>
    </w:p>
    <w:p>
      <w:r>
        <w:rPr>
          <w:b w:val="0"/>
          <w:sz w:val="20"/>
        </w:rPr>
        <w:t>Consultant agrees to indemnify, defend, and hold harmless Client and its officers, directors, employees, and agents from and against any and all claims, liabilities, damages, losses, or expenses (including reasonable attorneys’ fees) arising out of or in connection with Consultant’s performance of the Services or breach of this Agreement.</w:t>
      </w:r>
    </w:p>
    <w:p/>
    <w:p>
      <w:r>
        <w:rPr>
          <w:b/>
          <w:sz w:val="20"/>
        </w:rPr>
        <w:t>12.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w:t>
      </w:r>
    </w:p>
    <w:p/>
    <w:p>
      <w:r>
        <w:rPr>
          <w:b/>
          <w:sz w:val="20"/>
        </w:rPr>
        <w:t>13. Non-Solicitation</w:t>
      </w:r>
    </w:p>
    <w:p>
      <w:r>
        <w:rPr>
          <w:b w:val="0"/>
          <w:sz w:val="20"/>
        </w:rPr>
        <w:t>During the term of this Agreement and for a period of one (1) year thereafter, neither party shall solicit for employment or contract any employee, consultant, or agent of the other party without prior written consent.</w:t>
      </w:r>
    </w:p>
    <w:p/>
    <w:p>
      <w:r>
        <w:rPr>
          <w:b/>
          <w:sz w:val="20"/>
        </w:rPr>
        <w:t>14. Governing Law</w:t>
      </w:r>
    </w:p>
    <w:p>
      <w:r>
        <w:rPr>
          <w:b w:val="0"/>
          <w:sz w:val="20"/>
        </w:rPr>
        <w:t>This Agreement shall be governed by and construed in accordance with the laws of the State of _________________________, without regard to its conflict of laws principles.</w:t>
      </w:r>
    </w:p>
    <w:p/>
    <w:p>
      <w:r>
        <w:rPr>
          <w:b/>
          <w:sz w:val="20"/>
        </w:rPr>
        <w:t>15. Dispute Resolution</w:t>
      </w:r>
    </w:p>
    <w:p>
      <w:r>
        <w:rPr>
          <w:b w:val="0"/>
          <w:sz w:val="20"/>
        </w:rPr>
        <w:t>Any dispute arising under or related to this Agreement shall be resolved first through good faith negotiations between the parties. If unresolved, the dispute shall be submitted to binding arbitration in accordance with the rules of the American Arbitration Association, and judgment upon the award rendered by the arbitrator(s) may be entered in any court having jurisdiction.</w:t>
      </w:r>
    </w:p>
    <w:p/>
    <w:p>
      <w:r>
        <w:rPr>
          <w:b/>
          <w:sz w:val="20"/>
        </w:rPr>
        <w:t>16. Entire Agreement</w:t>
      </w:r>
    </w:p>
    <w:p>
      <w:r>
        <w:rPr>
          <w:b w:val="0"/>
          <w:sz w:val="20"/>
        </w:rPr>
        <w:t>This Agreement constitutes the entire agreement between the parties with respect to the subject matter hereof and supersedes all prior oral or written agreements, understandings, and representations.</w:t>
      </w:r>
    </w:p>
    <w:p/>
    <w:p>
      <w:r>
        <w:rPr>
          <w:b/>
          <w:sz w:val="20"/>
        </w:rPr>
        <w:t>17. Amendments</w:t>
      </w:r>
    </w:p>
    <w:p>
      <w:r>
        <w:rPr>
          <w:b w:val="0"/>
          <w:sz w:val="20"/>
        </w:rPr>
        <w:t>No amendment or modification of this Agreement shall be valid unless in writing and signed by both parties.</w:t>
      </w:r>
    </w:p>
    <w:p/>
    <w:p>
      <w:r>
        <w:rPr>
          <w:b/>
          <w:sz w:val="20"/>
        </w:rPr>
        <w:t>18. Severability</w:t>
      </w:r>
    </w:p>
    <w:p>
      <w:r>
        <w:rPr>
          <w:b w:val="0"/>
          <w:sz w:val="20"/>
        </w:rPr>
        <w:t>If any provision of this Agreement is held invalid or unenforceable, the remaining provisions shall continue in full force and effect.</w:t>
      </w:r>
    </w:p>
    <w:p/>
    <w:p>
      <w:r>
        <w:rPr>
          <w:b/>
          <w:sz w:val="20"/>
        </w:rPr>
        <w:t>19. Waiver</w:t>
      </w:r>
    </w:p>
    <w:p>
      <w:r>
        <w:rPr>
          <w:b w:val="0"/>
          <w:sz w:val="20"/>
        </w:rPr>
        <w:t>The failure of either party to enforce any provision of this Agreement shall not be deemed a waiver of future enforcement of that or any other provision.</w:t>
      </w:r>
    </w:p>
    <w:p/>
    <w:p/>
    <w:p>
      <w:pPr>
        <w:jc w:val="center"/>
      </w:pPr>
      <w:r>
        <w:rPr>
          <w:b w:val="0"/>
          <w:sz w:val="20"/>
        </w:rPr>
        <w:t>IN WITNESS WHEREOF, the parties hereto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rPr>
          <w:b w:val="0"/>
          <w:sz w:val="20"/>
        </w:rPr>
        <w:t>Title (Client Representative): 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https://agreementtemplate-us.com/independent-contractor-consulting-agreement/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independent-contractor-consul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