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GRAPHIC DESIGN SERVICES AGREEMENT</w:t>
      </w:r>
    </w:p>
    <w:p/>
    <w:p>
      <w:r>
        <w:rPr>
          <w:b w:val="0"/>
          <w:sz w:val="20"/>
        </w:rPr>
        <w:t>This Graphic Design Services Agreement ("Agreement") is entered into by and between the following parties:</w:t>
      </w:r>
    </w:p>
    <w:p/>
    <w:p>
      <w:r>
        <w:rPr>
          <w:b/>
          <w:sz w:val="20"/>
        </w:rPr>
        <w:t>Client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Designer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Client desires to retain Designer to provide graphic design services as described herein; and</w:t>
      </w:r>
    </w:p>
    <w:p>
      <w:r>
        <w:rPr>
          <w:b w:val="0"/>
          <w:sz w:val="20"/>
        </w:rPr>
        <w:t>WHEREAS, Designer agrees to provide such services under the terms and conditions set forth in this Agreement.</w:t>
      </w:r>
    </w:p>
    <w:p/>
    <w:p>
      <w:r>
        <w:rPr>
          <w:b/>
          <w:sz w:val="20"/>
        </w:rPr>
        <w:t>1. Services</w:t>
      </w:r>
    </w:p>
    <w:p>
      <w:r>
        <w:rPr>
          <w:b w:val="0"/>
          <w:sz w:val="20"/>
        </w:rPr>
        <w:t>Designer agrees to perform graphic design services ("Services") as described in the attached Statement of Work or Scope of Work, which shall be incorporated into this Agreement by reference. Services may include, but are not limited to, logo design, branding, marketing materials, digital graphics, and other design-related tasks agreed upon by both parties.</w:t>
      </w:r>
    </w:p>
    <w:p/>
    <w:p>
      <w:r>
        <w:rPr>
          <w:b/>
          <w:sz w:val="20"/>
        </w:rPr>
        <w:t>2. Deliverables</w:t>
      </w:r>
    </w:p>
    <w:p>
      <w:r>
        <w:rPr>
          <w:b w:val="0"/>
          <w:sz w:val="20"/>
        </w:rPr>
        <w:t>Designer shall deliver the completed work products ("Deliverables") to Client in the formats specified in the Scope of Work. All Deliverables shall conform to the specifications and standards agreed upon.</w:t>
      </w:r>
    </w:p>
    <w:p/>
    <w:p>
      <w:r>
        <w:rPr>
          <w:b/>
          <w:sz w:val="20"/>
        </w:rPr>
        <w:t>3. Payment Terms</w:t>
      </w:r>
    </w:p>
    <w:p>
      <w:r>
        <w:rPr>
          <w:b w:val="0"/>
          <w:sz w:val="20"/>
        </w:rPr>
        <w:t>Client agrees to pay Designer the fees as outlined in the Scope of Work. Payments shall be made according to the payment schedule set forth therein. Late payments shall incur interest at the rate of 1.5% per month or the maximum rate permitted by law, whichever is less.</w:t>
      </w:r>
    </w:p>
    <w:p/>
    <w:p>
      <w:r>
        <w:rPr>
          <w:b/>
          <w:sz w:val="20"/>
        </w:rPr>
        <w:t>4. Revisions</w:t>
      </w:r>
    </w:p>
    <w:p>
      <w:r>
        <w:rPr>
          <w:b w:val="0"/>
          <w:sz w:val="20"/>
        </w:rPr>
        <w:t>Client is entitled to _____ rounds of revisions as specified in the Scope of Work. Additional revisions beyond those included may incur additional fees, which shall be mutually agreed upon in writing.</w:t>
      </w:r>
    </w:p>
    <w:p/>
    <w:p>
      <w:r>
        <w:rPr>
          <w:b/>
          <w:sz w:val="20"/>
        </w:rPr>
        <w:t>5. Client Responsibilities</w:t>
      </w:r>
    </w:p>
    <w:p>
      <w:r>
        <w:rPr>
          <w:b w:val="0"/>
          <w:sz w:val="20"/>
        </w:rPr>
        <w:t>Client shall provide all necessary materials, information, and approvals in a timely manner to enable Designer to perform the Services. Failure to provide such may result in delays or additional charges.</w:t>
      </w:r>
    </w:p>
    <w:p/>
    <w:p>
      <w:r>
        <w:rPr>
          <w:b/>
          <w:sz w:val="20"/>
        </w:rPr>
        <w:t>6. Intellectual Property Rights</w:t>
      </w:r>
    </w:p>
    <w:p>
      <w:r>
        <w:rPr>
          <w:b w:val="0"/>
          <w:sz w:val="20"/>
        </w:rPr>
        <w:t>a) Designer retains ownership of all copyrights and intellectual property rights in any preliminary designs, concepts, and Deliverables until Client has paid in full for the Services.</w:t>
      </w:r>
    </w:p>
    <w:p>
      <w:r>
        <w:rPr>
          <w:b w:val="0"/>
          <w:sz w:val="20"/>
        </w:rPr>
        <w:t>b) Upon full payment, Designer grants Client an exclusive, perpetual, worldwide license to use the final Deliverables for the purposes specified in the Scope of Work.</w:t>
      </w:r>
    </w:p>
    <w:p>
      <w:r>
        <w:rPr>
          <w:b w:val="0"/>
          <w:sz w:val="20"/>
        </w:rPr>
        <w:t>c) Designer may use the Deliverables and work created for portfolio, marketing, and self-promotion purposes unless Client provides written instruction to the contrary.</w:t>
      </w:r>
    </w:p>
    <w:p/>
    <w:p>
      <w:r>
        <w:rPr>
          <w:b/>
          <w:sz w:val="20"/>
        </w:rPr>
        <w:t>7. Confidentiality</w:t>
      </w:r>
    </w:p>
    <w:p>
      <w:r>
        <w:rPr>
          <w:b w:val="0"/>
          <w:sz w:val="20"/>
        </w:rPr>
        <w:t>Both parties agree to maintain the confidentiality of proprietary or confidential information disclosed during the course of this Agreement and to use such information solely for the performance of the Services.</w:t>
      </w:r>
    </w:p>
    <w:p/>
    <w:p>
      <w:r>
        <w:rPr>
          <w:b/>
          <w:sz w:val="20"/>
        </w:rPr>
        <w:t>8. Term and Termination</w:t>
      </w:r>
    </w:p>
    <w:p>
      <w:r>
        <w:rPr>
          <w:b w:val="0"/>
          <w:sz w:val="20"/>
        </w:rPr>
        <w:t>a) This Agreement shall commence upon execution and continue until completion of Services, unless terminated earlier as specified herein.</w:t>
      </w:r>
    </w:p>
    <w:p>
      <w:r>
        <w:rPr>
          <w:b w:val="0"/>
          <w:sz w:val="20"/>
        </w:rPr>
        <w:t>b) Either party may terminate this Agreement upon written notice if the other party breaches a material term and fails to cure such breach within ______ days after receipt of notice.</w:t>
      </w:r>
    </w:p>
    <w:p>
      <w:r>
        <w:rPr>
          <w:b w:val="0"/>
          <w:sz w:val="20"/>
        </w:rPr>
        <w:t>c) Upon termination, Client shall pay Designer for all Services rendered and expenses incurred up to the date of termination.</w:t>
      </w:r>
    </w:p>
    <w:p/>
    <w:p>
      <w:r>
        <w:rPr>
          <w:b/>
          <w:sz w:val="20"/>
        </w:rPr>
        <w:t>9. Warranties and Disclaimers</w:t>
      </w:r>
    </w:p>
    <w:p>
      <w:r>
        <w:rPr>
          <w:b w:val="0"/>
          <w:sz w:val="20"/>
        </w:rPr>
        <w:t>Designer warrants that the Services will be performed in a professional and workmanlike manner in accordance with industry standards. Except as expressly stated in this Agreement, Designer disclaims all other warranties, express or implied, including but not limited to warranties of merchantability and fitness for a particular purpose.</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Designer's total liability under this Agreement shall not exceed the total amount paid by Client to Designer.</w:t>
      </w:r>
    </w:p>
    <w:p/>
    <w:p>
      <w:r>
        <w:rPr>
          <w:b/>
          <w:sz w:val="20"/>
        </w:rPr>
        <w:t>11. Indemnification</w:t>
      </w:r>
    </w:p>
    <w:p>
      <w:r>
        <w:rPr>
          <w:b w:val="0"/>
          <w:sz w:val="20"/>
        </w:rPr>
        <w:t>Client agrees to indemnify, defend, and hold harmless Designer and its agents, employees, and subcontractors from and against any and all claims, liabilities, damages, losses, or expenses arising out of Client's use of the Deliverables or any materials provided by Client.</w:t>
      </w:r>
    </w:p>
    <w:p/>
    <w:p>
      <w:r>
        <w:rPr>
          <w:b/>
          <w:sz w:val="20"/>
        </w:rPr>
        <w:t>12. Independent Contractor</w:t>
      </w:r>
    </w:p>
    <w:p>
      <w:r>
        <w:rPr>
          <w:b w:val="0"/>
          <w:sz w:val="20"/>
        </w:rPr>
        <w:t>Designer is an independent contractor, and nothing in this Agreement shall be construed to create a partnership, joint venture, or employer-employee relationship between the parties.</w:t>
      </w:r>
    </w:p>
    <w:p/>
    <w:p>
      <w:r>
        <w:rPr>
          <w:b/>
          <w:sz w:val="20"/>
        </w:rPr>
        <w:t>13. Governing Law and Jurisdiction</w:t>
      </w:r>
    </w:p>
    <w:p>
      <w:r>
        <w:rPr>
          <w:b w:val="0"/>
          <w:sz w:val="20"/>
        </w:rPr>
        <w:t>This Agreement shall be governed by and construed in accordance with the laws of the State of ____________________, United States of America, without regard to its conflicts of law principles. The parties consent to the exclusive jurisdiction and venue of the state and federal courts located in ____________________ for any disputes arising out of this Agreement.</w:t>
      </w:r>
    </w:p>
    <w:p/>
    <w:p>
      <w:r>
        <w:rPr>
          <w:b/>
          <w:sz w:val="20"/>
        </w:rPr>
        <w:t>14. Dispute Resolution</w:t>
      </w:r>
    </w:p>
    <w:p>
      <w:r>
        <w:rPr>
          <w:b w:val="0"/>
          <w:sz w:val="20"/>
        </w:rPr>
        <w:t>Any disputes arising out of or relating to this Agreement shall first be attempted to be resolved through good faith negotiations between the parties. If unresolved, the parties agree to submit the dispute to binding arbitration under the rules of the American Arbitration Association, with the arbitration to be conducted in ____________________, unless otherwise agreed in writing.</w:t>
      </w:r>
    </w:p>
    <w:p/>
    <w:p>
      <w:r>
        <w:rPr>
          <w:b/>
          <w:sz w:val="20"/>
        </w:rPr>
        <w:t>15. Entire Agreement</w:t>
      </w:r>
    </w:p>
    <w:p>
      <w:r>
        <w:rPr>
          <w:b w:val="0"/>
          <w:sz w:val="20"/>
        </w:rPr>
        <w:t>This Agreement, including any attached exhibits or Scope of Work documents, constitutes the entire agreement between the parties and supersedes all prior oral or written agreements and understandings related to the subject matter herein.</w:t>
      </w:r>
    </w:p>
    <w:p/>
    <w:p>
      <w:r>
        <w:rPr>
          <w:b/>
          <w:sz w:val="20"/>
        </w:rPr>
        <w:t>16. Amendments</w:t>
      </w:r>
    </w:p>
    <w:p>
      <w:r>
        <w:rPr>
          <w:b w:val="0"/>
          <w:sz w:val="20"/>
        </w:rPr>
        <w:t>Any amendments or modifications to this Agreement must be made in writing and signed by both parties.</w:t>
      </w:r>
    </w:p>
    <w:p/>
    <w:p>
      <w:r>
        <w:rPr>
          <w:b/>
          <w:sz w:val="20"/>
        </w:rPr>
        <w:t>17. Severability</w:t>
      </w:r>
    </w:p>
    <w:p>
      <w:r>
        <w:rPr>
          <w:b w:val="0"/>
          <w:sz w:val="20"/>
        </w:rPr>
        <w:t>If any provision of this Agreement is held to be invalid, illegal, or unenforceable, the remaining provisions shall continue in full force and effect.</w:t>
      </w:r>
    </w:p>
    <w:p/>
    <w:p>
      <w:r>
        <w:rPr>
          <w:b/>
          <w:sz w:val="20"/>
        </w:rPr>
        <w:t>18. Notices</w:t>
      </w:r>
    </w:p>
    <w:p>
      <w:r>
        <w:rPr>
          <w:b w:val="0"/>
          <w:sz w:val="20"/>
        </w:rPr>
        <w:t>All notices required or permitted under this Agreement shall be in writing and delivered personally, sent by certified mail, return receipt requested, or by recognized overnight courier to the addresses specified above or such other addresses as the parties may designate in writing.</w:t>
      </w:r>
    </w:p>
    <w:p/>
    <w:p/>
    <w:p>
      <w:r>
        <w:rPr>
          <w:b w:val="0"/>
          <w:sz w:val="20"/>
        </w:rPr>
        <w:t>IN WITNESS WHEREOF, the parties hereto have executed this Graphic Design Services Agreement as of the date indicated below.</w:t>
      </w:r>
    </w:p>
    <w:p/>
    <w:p/>
    <w:p>
      <w:r>
        <w:rPr>
          <w:b w:val="0"/>
          <w:sz w:val="20"/>
        </w:rPr>
        <w:t>Place of execution: ________________________________</w:t>
      </w:r>
    </w:p>
    <w:p>
      <w:r>
        <w:rPr>
          <w:b w:val="0"/>
          <w:sz w:val="20"/>
        </w:rPr>
        <w:t>Date of execution: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https://agreementtemplate-us.com/graphic-design-agreement/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graphic-desig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