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GOLF CLUB RENTAL AGREEMENT</w:t>
      </w:r>
    </w:p>
    <w:p/>
    <w:p>
      <w:r>
        <w:rPr>
          <w:b/>
          <w:sz w:val="20"/>
        </w:rPr>
        <w:t>This Golf Club Rental Agreement ("Agreement") is made by and between:</w:t>
      </w:r>
    </w:p>
    <w:p>
      <w:r>
        <w:rPr>
          <w:b w:val="0"/>
          <w:sz w:val="20"/>
        </w:rPr>
        <w:t>Lessor (Owner): 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val="0"/>
          <w:sz w:val="20"/>
        </w:rPr>
        <w:t>Lessee (Renter): 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RECITALS</w:t>
      </w:r>
    </w:p>
    <w:p>
      <w:r>
        <w:rPr>
          <w:b w:val="0"/>
          <w:sz w:val="20"/>
        </w:rPr>
        <w:t>WHEREAS, Lessor is the lawful owner of certain golf clubs described herein; and</w:t>
      </w:r>
    </w:p>
    <w:p>
      <w:r>
        <w:rPr>
          <w:b w:val="0"/>
          <w:sz w:val="20"/>
        </w:rPr>
        <w:t>WHEREAS, Lessee desires to rent said golf clubs for personal use under the terms set forth in this Agreement; and</w:t>
      </w:r>
    </w:p>
    <w:p>
      <w:r>
        <w:rPr>
          <w:b w:val="0"/>
          <w:sz w:val="20"/>
        </w:rPr>
        <w:t>NOW, THEREFORE, in consideration of the mutual covenants and promises herein contained, the parties agree as follows:</w:t>
      </w:r>
    </w:p>
    <w:p/>
    <w:p>
      <w:r>
        <w:rPr>
          <w:b/>
          <w:sz w:val="20"/>
        </w:rPr>
        <w:t>1. Description of Equipment</w:t>
      </w:r>
    </w:p>
    <w:p>
      <w:r>
        <w:rPr>
          <w:b w:val="0"/>
          <w:sz w:val="20"/>
        </w:rPr>
        <w:t>Lessor hereby rents to Lessee the following golf clubs ("Equipment"):</w:t>
      </w:r>
    </w:p>
    <w:p>
      <w:r>
        <w:rPr>
          <w:b w:val="0"/>
          <w:sz w:val="20"/>
        </w:rPr>
        <w:t>Make/Brand: _________________________________________________________</w:t>
      </w:r>
    </w:p>
    <w:p>
      <w:r>
        <w:rPr>
          <w:b w:val="0"/>
          <w:sz w:val="20"/>
        </w:rPr>
        <w:t>Model: _______________________________________________________________</w:t>
      </w:r>
    </w:p>
    <w:p>
      <w:r>
        <w:rPr>
          <w:b w:val="0"/>
          <w:sz w:val="20"/>
        </w:rPr>
        <w:t>Number of Clubs: _____________________________________________________</w:t>
      </w:r>
    </w:p>
    <w:p>
      <w:r>
        <w:rPr>
          <w:b w:val="0"/>
          <w:sz w:val="20"/>
        </w:rPr>
        <w:t>Condition: ___________________________________________________________</w:t>
      </w:r>
    </w:p>
    <w:p/>
    <w:p>
      <w:r>
        <w:rPr>
          <w:b/>
          <w:sz w:val="20"/>
        </w:rPr>
        <w:t>2. Term</w:t>
      </w:r>
    </w:p>
    <w:p>
      <w:r>
        <w:rPr>
          <w:b w:val="0"/>
          <w:sz w:val="20"/>
        </w:rPr>
        <w:t>The rental term shall commence upon delivery of the Equipment to Lessee and shall continue until the Equipment is returned to Lessor in accordance with this Agreement.</w:t>
      </w:r>
    </w:p>
    <w:p>
      <w:r>
        <w:rPr>
          <w:b w:val="0"/>
          <w:sz w:val="20"/>
        </w:rPr>
        <w:t>Unless otherwise agreed in writing, the rental period shall be __________ days.</w:t>
      </w:r>
    </w:p>
    <w:p/>
    <w:p>
      <w:r>
        <w:rPr>
          <w:b/>
          <w:sz w:val="20"/>
        </w:rPr>
        <w:t>3. Rental Fee and Payment</w:t>
      </w:r>
    </w:p>
    <w:p>
      <w:r>
        <w:rPr>
          <w:b w:val="0"/>
          <w:sz w:val="20"/>
        </w:rPr>
        <w:t>Lessee agrees to pay a rental fee of $_____________ for the term of this Agreement.</w:t>
      </w:r>
    </w:p>
    <w:p>
      <w:r>
        <w:rPr>
          <w:b w:val="0"/>
          <w:sz w:val="20"/>
        </w:rPr>
        <w:t>Payment shall be made as follows: ______________________________________</w:t>
      </w:r>
    </w:p>
    <w:p>
      <w:r>
        <w:rPr>
          <w:b w:val="0"/>
          <w:sz w:val="20"/>
        </w:rPr>
        <w:t>Late payment shall incur a fee of $____________ per day until paid in full.</w:t>
      </w:r>
    </w:p>
    <w:p/>
    <w:p>
      <w:r>
        <w:rPr>
          <w:b/>
          <w:sz w:val="20"/>
        </w:rPr>
        <w:t>4. Use and Care of Equipment</w:t>
      </w:r>
    </w:p>
    <w:p>
      <w:r>
        <w:rPr>
          <w:b w:val="0"/>
          <w:sz w:val="20"/>
        </w:rPr>
        <w:t>Lessee shall use the Equipment in a careful and proper manner and shall comply with all applicable laws and regulations.</w:t>
      </w:r>
    </w:p>
    <w:p>
      <w:r>
        <w:rPr>
          <w:b w:val="0"/>
          <w:sz w:val="20"/>
        </w:rPr>
        <w:t>Lessee shall not modify, alter, or permit others to use the Equipment without Lessor’s prior written consent.</w:t>
      </w:r>
    </w:p>
    <w:p>
      <w:r>
        <w:rPr>
          <w:b w:val="0"/>
          <w:sz w:val="20"/>
        </w:rPr>
        <w:t>Lessee is responsible for the equipment’s proper care and maintenance during the rental term.</w:t>
      </w:r>
    </w:p>
    <w:p/>
    <w:p>
      <w:r>
        <w:rPr>
          <w:b/>
          <w:sz w:val="20"/>
        </w:rPr>
        <w:t>5. Delivery and Return</w:t>
      </w:r>
    </w:p>
    <w:p>
      <w:r>
        <w:rPr>
          <w:b w:val="0"/>
          <w:sz w:val="20"/>
        </w:rPr>
        <w:t>Lessor shall deliver the Equipment to Lessee at: _____________________________.</w:t>
      </w:r>
    </w:p>
    <w:p>
      <w:r>
        <w:rPr>
          <w:b w:val="0"/>
          <w:sz w:val="20"/>
        </w:rPr>
        <w:t>Lessee shall return the Equipment to Lessor at: _____________________________.</w:t>
      </w:r>
    </w:p>
    <w:p>
      <w:r>
        <w:rPr>
          <w:b w:val="0"/>
          <w:sz w:val="20"/>
        </w:rPr>
        <w:t>The Equipment must be returned in the same condition as delivered, reasonable wear and tear excepted.</w:t>
      </w:r>
    </w:p>
    <w:p/>
    <w:p>
      <w:r>
        <w:rPr>
          <w:b/>
          <w:sz w:val="20"/>
        </w:rPr>
        <w:t>6. Damage, Loss, and Liability</w:t>
      </w:r>
    </w:p>
    <w:p>
      <w:r>
        <w:rPr>
          <w:b w:val="0"/>
          <w:sz w:val="20"/>
        </w:rPr>
        <w:t>Lessee assumes all risk of loss, theft, or damage to the Equipment from any cause during the rental term.</w:t>
      </w:r>
    </w:p>
    <w:p>
      <w:r>
        <w:rPr>
          <w:b w:val="0"/>
          <w:sz w:val="20"/>
        </w:rPr>
        <w:t>Lessee agrees to reimburse Lessor for all repair costs or replacement costs if the Equipment is lost, stolen, or damaged beyond normal wear and tear.</w:t>
      </w:r>
    </w:p>
    <w:p>
      <w:r>
        <w:rPr>
          <w:b w:val="0"/>
          <w:sz w:val="20"/>
        </w:rPr>
        <w:t>Lessor shall not be liable for any injury, loss, or damage arising from Lessee’s use of the Equipment.</w:t>
      </w:r>
    </w:p>
    <w:p/>
    <w:p>
      <w:r>
        <w:rPr>
          <w:b/>
          <w:sz w:val="20"/>
        </w:rPr>
        <w:t>7. Indemnification</w:t>
      </w:r>
    </w:p>
    <w:p>
      <w:r>
        <w:rPr>
          <w:b w:val="0"/>
          <w:sz w:val="20"/>
        </w:rPr>
        <w:t>Lessee agrees to indemnify, defend, and hold harmless Lessor and its agents from and against any and all claims, damages, losses, liabilities, and expenses arising out of Lessee’s use or possession of the Equipment.</w:t>
      </w:r>
    </w:p>
    <w:p/>
    <w:p>
      <w:r>
        <w:rPr>
          <w:b/>
          <w:sz w:val="20"/>
        </w:rPr>
        <w:t>8. Insurance</w:t>
      </w:r>
    </w:p>
    <w:p>
      <w:r>
        <w:rPr>
          <w:b w:val="0"/>
          <w:sz w:val="20"/>
        </w:rPr>
        <w:t>Lessee shall, at its own expense, maintain insurance covering the Equipment against loss or damage during the rental term.</w:t>
      </w:r>
    </w:p>
    <w:p>
      <w:r>
        <w:rPr>
          <w:b w:val="0"/>
          <w:sz w:val="20"/>
        </w:rPr>
        <w:t>Proof of such insurance shall be provided to Lessor upon request.</w:t>
      </w:r>
    </w:p>
    <w:p/>
    <w:p>
      <w:r>
        <w:rPr>
          <w:b/>
          <w:sz w:val="20"/>
        </w:rPr>
        <w:t>9. Default</w:t>
      </w:r>
    </w:p>
    <w:p>
      <w:r>
        <w:rPr>
          <w:b w:val="0"/>
          <w:sz w:val="20"/>
        </w:rPr>
        <w:t>If Lessee fails to pay rental fees when due or breaches any other term of this Agreement, Lessor may terminate this Agreement immediately and demand return of the Equipment.</w:t>
      </w:r>
    </w:p>
    <w:p>
      <w:r>
        <w:rPr>
          <w:b w:val="0"/>
          <w:sz w:val="20"/>
        </w:rPr>
        <w:t>Lessee shall remain liable for all unpaid fees and any damages incurred.</w:t>
      </w:r>
    </w:p>
    <w:p/>
    <w:p>
      <w:r>
        <w:rPr>
          <w:b/>
          <w:sz w:val="20"/>
        </w:rPr>
        <w:t>10. Governing Law and Jurisdiction</w:t>
      </w:r>
    </w:p>
    <w:p>
      <w:r>
        <w:rPr>
          <w:b w:val="0"/>
          <w:sz w:val="20"/>
        </w:rPr>
        <w:t>This Agreement shall be governed by and construed in accordance with the laws of the United States and the State of ______________________________.</w:t>
      </w:r>
    </w:p>
    <w:p>
      <w:r>
        <w:rPr>
          <w:b w:val="0"/>
          <w:sz w:val="20"/>
        </w:rPr>
        <w:t>Any disputes arising under this Agreement shall be resolved exclusively in the courts located within said state.</w:t>
      </w:r>
    </w:p>
    <w:p/>
    <w:p>
      <w:r>
        <w:rPr>
          <w:b/>
          <w:sz w:val="20"/>
        </w:rPr>
        <w:t>11. Entire Agreement</w:t>
      </w:r>
    </w:p>
    <w:p>
      <w:r>
        <w:rPr>
          <w:b w:val="0"/>
          <w:sz w:val="20"/>
        </w:rPr>
        <w:t>This Agreement contains the entire understanding of the parties with respect to its subject matter and supersedes all prior agreements or understandings.</w:t>
      </w:r>
    </w:p>
    <w:p>
      <w:r>
        <w:rPr>
          <w:b w:val="0"/>
          <w:sz w:val="20"/>
        </w:rPr>
        <w:t>Any amendments or modifications must be in writing and signed by both parties.</w:t>
      </w:r>
    </w:p>
    <w:p/>
    <w:p>
      <w:r>
        <w:rPr>
          <w:b/>
          <w:sz w:val="20"/>
        </w:rPr>
        <w:t>12. Severability</w:t>
      </w:r>
    </w:p>
    <w:p>
      <w:r>
        <w:rPr>
          <w:b w:val="0"/>
          <w:sz w:val="20"/>
        </w:rPr>
        <w:t>If any provision of this Agreement is found to be invalid, illegal, or unenforceable, the remaining provisions shall remain in full force and effect.</w:t>
      </w:r>
    </w:p>
    <w:p/>
    <w:p>
      <w:r>
        <w:rPr>
          <w:b/>
          <w:sz w:val="20"/>
        </w:rPr>
        <w:t>13. Waiver</w:t>
      </w:r>
    </w:p>
    <w:p>
      <w:r>
        <w:rPr>
          <w:b w:val="0"/>
          <w:sz w:val="20"/>
        </w:rPr>
        <w:t>The failure of either party to enforce any provision of this Agreement shall not be deemed a waiver of such provision or of the right to enforce it.</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https://agreementtemplate-us.com/golf-club-rental-agreement/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golf-club-rent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