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SPACE RENTAL AGREEMENT</w:t>
      </w:r>
    </w:p>
    <w:p/>
    <w:p>
      <w:r>
        <w:rPr>
          <w:b/>
          <w:sz w:val="20"/>
        </w:rPr>
        <w:t>This Event Space Rental Agreement (the “Agreement”) is entered into by and between:</w:t>
      </w:r>
    </w:p>
    <w:p>
      <w:r>
        <w:rPr>
          <w:b w:val="0"/>
          <w:sz w:val="20"/>
        </w:rPr>
        <w:t>Lessor (Owner):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Lessee (Renter):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1. PREMISES</w:t>
      </w:r>
    </w:p>
    <w:p>
      <w:r>
        <w:rPr>
          <w:b w:val="0"/>
          <w:sz w:val="20"/>
        </w:rPr>
        <w:t>Lessor hereby rents to Lessee the following event space (the “Premises”):</w:t>
      </w:r>
    </w:p>
    <w:p>
      <w:r>
        <w:rPr>
          <w:b w:val="0"/>
          <w:sz w:val="20"/>
        </w:rPr>
        <w:t>Name/Description: ___________________________________________________________</w:t>
      </w:r>
    </w:p>
    <w:p>
      <w:r>
        <w:rPr>
          <w:b w:val="0"/>
          <w:sz w:val="20"/>
        </w:rPr>
        <w:t>Location/Address: ___________________________________________________________</w:t>
      </w:r>
    </w:p>
    <w:p>
      <w:r>
        <w:rPr>
          <w:b w:val="0"/>
          <w:sz w:val="20"/>
        </w:rPr>
        <w:t>Capacity: _________________________________________________________________</w:t>
      </w:r>
    </w:p>
    <w:p>
      <w:r>
        <w:rPr>
          <w:b w:val="0"/>
          <w:sz w:val="20"/>
        </w:rPr>
        <w:t>Included Facilities and Amenities: ___________________________________________</w:t>
      </w:r>
    </w:p>
    <w:p/>
    <w:p>
      <w:r>
        <w:rPr>
          <w:b/>
          <w:sz w:val="20"/>
        </w:rPr>
        <w:t>2. TERM OF RENTAL</w:t>
      </w:r>
    </w:p>
    <w:p>
      <w:r>
        <w:rPr>
          <w:b w:val="0"/>
          <w:sz w:val="20"/>
        </w:rPr>
        <w:t>The rental term shall commence at ____________ and end at ____________, on the agreed rental date(s). Lessee shall promptly vacate the Premises at the end of the rental period unless otherwise agreed in writing.</w:t>
      </w:r>
    </w:p>
    <w:p/>
    <w:p>
      <w:r>
        <w:rPr>
          <w:b/>
          <w:sz w:val="20"/>
        </w:rPr>
        <w:t>3. RENTAL FEE AND PAYMENT TERMS</w:t>
      </w:r>
    </w:p>
    <w:p>
      <w:r>
        <w:rPr>
          <w:b w:val="0"/>
          <w:sz w:val="20"/>
        </w:rPr>
        <w:t>The total rental fee for the Premises is $____________ USD (the “Rental Fee”).</w:t>
      </w:r>
    </w:p>
    <w:p>
      <w:r>
        <w:rPr>
          <w:b w:val="0"/>
          <w:sz w:val="20"/>
        </w:rPr>
        <w:t>A deposit of $____________ USD (the “Deposit”) is required upon execution of this Agreement to secure the reservation.</w:t>
      </w:r>
    </w:p>
    <w:p>
      <w:r>
        <w:rPr>
          <w:b w:val="0"/>
          <w:sz w:val="20"/>
        </w:rPr>
        <w:t>The Deposit will be applied towards the Rental Fee. The remaining balance of $____________ USD is due no later than ____________ prior to the rental date.</w:t>
      </w:r>
    </w:p>
    <w:p>
      <w:r>
        <w:rPr>
          <w:b w:val="0"/>
          <w:sz w:val="20"/>
        </w:rPr>
        <w:t>Payments shall be made by check, credit card, electronic transfer, or other approved method.</w:t>
      </w:r>
    </w:p>
    <w:p>
      <w:r>
        <w:rPr>
          <w:b w:val="0"/>
          <w:sz w:val="20"/>
        </w:rPr>
        <w:t>Failure to pay the Rental Fee by the due date may result in cancellation of the rental and forfeiture of the Deposit.</w:t>
      </w:r>
    </w:p>
    <w:p/>
    <w:p>
      <w:r>
        <w:rPr>
          <w:b/>
          <w:sz w:val="20"/>
        </w:rPr>
        <w:t>4. USE OF PREMISES</w:t>
      </w:r>
    </w:p>
    <w:p>
      <w:r>
        <w:rPr>
          <w:b w:val="0"/>
          <w:sz w:val="20"/>
        </w:rPr>
        <w:t>Lessee agrees to use the Premises solely for the purpose of _____________________________________________________.</w:t>
      </w:r>
    </w:p>
    <w:p>
      <w:r>
        <w:rPr>
          <w:b w:val="0"/>
          <w:sz w:val="20"/>
        </w:rPr>
        <w:t>Lessee shall comply with all applicable laws, ordinances, regulations, and rules pertaining to the Premises and its use.</w:t>
      </w:r>
    </w:p>
    <w:p>
      <w:r>
        <w:rPr>
          <w:b w:val="0"/>
          <w:sz w:val="20"/>
        </w:rPr>
        <w:t>Lessee shall not engage in any unlawful, dangerous, or disruptive activities and shall ensure that the event is conducted in an orderly and safe manner.</w:t>
      </w:r>
    </w:p>
    <w:p>
      <w:r>
        <w:rPr>
          <w:b w:val="0"/>
          <w:sz w:val="20"/>
        </w:rPr>
        <w:t>The maximum occupancy shall not exceed the legally permitted capacity.</w:t>
      </w:r>
    </w:p>
    <w:p>
      <w:r>
        <w:rPr>
          <w:b w:val="0"/>
          <w:sz w:val="20"/>
        </w:rPr>
        <w:t>Lessee shall be responsible for the conduct of all guests, invitees, contractors, and vendors attending the event.</w:t>
      </w:r>
    </w:p>
    <w:p/>
    <w:p>
      <w:r>
        <w:rPr>
          <w:b/>
          <w:sz w:val="20"/>
        </w:rPr>
        <w:t>5. ACCESS AND SETUP</w:t>
      </w:r>
    </w:p>
    <w:p>
      <w:r>
        <w:rPr>
          <w:b w:val="0"/>
          <w:sz w:val="20"/>
        </w:rPr>
        <w:t>Lessee shall have access to the Premises starting at ____________ on the rental date for setup and preparation.</w:t>
      </w:r>
    </w:p>
    <w:p>
      <w:r>
        <w:rPr>
          <w:b w:val="0"/>
          <w:sz w:val="20"/>
        </w:rPr>
        <w:t>All setup and decorations must be completed within the rental period.</w:t>
      </w:r>
    </w:p>
    <w:p>
      <w:r>
        <w:rPr>
          <w:b w:val="0"/>
          <w:sz w:val="20"/>
        </w:rPr>
        <w:t>Lessor reserves the right to enter the Premises at reasonable times for inspections or maintenance.</w:t>
      </w:r>
    </w:p>
    <w:p/>
    <w:p>
      <w:r>
        <w:rPr>
          <w:b/>
          <w:sz w:val="20"/>
        </w:rPr>
        <w:t>6. SECURITY AND SAFETY</w:t>
      </w:r>
    </w:p>
    <w:p>
      <w:r>
        <w:rPr>
          <w:b w:val="0"/>
          <w:sz w:val="20"/>
        </w:rPr>
        <w:t>Lessee shall be responsible for providing adequate security and supervision during the event as required by law or Lessor.</w:t>
      </w:r>
    </w:p>
    <w:p>
      <w:r>
        <w:rPr>
          <w:b w:val="0"/>
          <w:sz w:val="20"/>
        </w:rPr>
        <w:t>Lessee shall not permit any illegal substances, firearms, or hazardous materials on the Premises.</w:t>
      </w:r>
    </w:p>
    <w:p>
      <w:r>
        <w:rPr>
          <w:b w:val="0"/>
          <w:sz w:val="20"/>
        </w:rPr>
        <w:t>Smoking is prohibited inside the Premises unless designated areas are specified.</w:t>
      </w:r>
    </w:p>
    <w:p>
      <w:r>
        <w:rPr>
          <w:b w:val="0"/>
          <w:sz w:val="20"/>
        </w:rPr>
        <w:t>Lessee is responsible for any damages or losses resulting from failure to maintain order or comply with safety requirements.</w:t>
      </w:r>
    </w:p>
    <w:p/>
    <w:p>
      <w:r>
        <w:rPr>
          <w:b/>
          <w:sz w:val="20"/>
        </w:rPr>
        <w:t>7. ALCOHOL AND FOOD</w:t>
      </w:r>
    </w:p>
    <w:p>
      <w:r>
        <w:rPr>
          <w:b w:val="0"/>
          <w:sz w:val="20"/>
        </w:rPr>
        <w:t>If alcohol is to be served, Lessee shall obtain all necessary permits and licenses and comply with all applicable laws.</w:t>
      </w:r>
    </w:p>
    <w:p>
      <w:r>
        <w:rPr>
          <w:b w:val="0"/>
          <w:sz w:val="20"/>
        </w:rPr>
        <w:t>Lessee agrees to hold harmless and indemnify Lessor for any claims arising from alcohol consumption.</w:t>
      </w:r>
    </w:p>
    <w:p>
      <w:r>
        <w:rPr>
          <w:b w:val="0"/>
          <w:sz w:val="20"/>
        </w:rPr>
        <w:t>Food service arrangements and cleanup are the responsibility of Lessee unless otherwise agreed.</w:t>
      </w:r>
    </w:p>
    <w:p/>
    <w:p>
      <w:r>
        <w:rPr>
          <w:b/>
          <w:sz w:val="20"/>
        </w:rPr>
        <w:t>8. CLEANING AND CONDITION OF PREMISES</w:t>
      </w:r>
    </w:p>
    <w:p>
      <w:r>
        <w:rPr>
          <w:b w:val="0"/>
          <w:sz w:val="20"/>
        </w:rPr>
        <w:t>Lessee shall leave the Premises in the same condition as received, free of debris and damages.</w:t>
      </w:r>
    </w:p>
    <w:p>
      <w:r>
        <w:rPr>
          <w:b w:val="0"/>
          <w:sz w:val="20"/>
        </w:rPr>
        <w:t>Lessee shall remove all personal property and decorations immediately after the event.</w:t>
      </w:r>
    </w:p>
    <w:p>
      <w:r>
        <w:rPr>
          <w:b w:val="0"/>
          <w:sz w:val="20"/>
        </w:rPr>
        <w:t>Cleaning services may be arranged by Lessor at Lessee’s expense if the Premises are not adequately cleaned.</w:t>
      </w:r>
    </w:p>
    <w:p>
      <w:r>
        <w:rPr>
          <w:b w:val="0"/>
          <w:sz w:val="20"/>
        </w:rPr>
        <w:t>Damages beyond normal wear and tear will be billed to Lessee.</w:t>
      </w:r>
    </w:p>
    <w:p/>
    <w:p>
      <w:r>
        <w:rPr>
          <w:b/>
          <w:sz w:val="20"/>
        </w:rPr>
        <w:t>9. DAMAGE AND REPAIRS</w:t>
      </w:r>
    </w:p>
    <w:p>
      <w:r>
        <w:rPr>
          <w:b w:val="0"/>
          <w:sz w:val="20"/>
        </w:rPr>
        <w:t>Lessee shall be responsible for any damage to the Premises, fixtures, or equipment caused by Lessee or attendees.</w:t>
      </w:r>
    </w:p>
    <w:p>
      <w:r>
        <w:rPr>
          <w:b w:val="0"/>
          <w:sz w:val="20"/>
        </w:rPr>
        <w:t>Lessor shall notify Lessee of damages and repair costs, which Lessee agrees to pay promptly.</w:t>
      </w:r>
    </w:p>
    <w:p>
      <w:r>
        <w:rPr>
          <w:b w:val="0"/>
          <w:sz w:val="20"/>
        </w:rPr>
        <w:t>Lessee shall not make any alterations or repairs without prior written consent of Lessor.</w:t>
      </w:r>
    </w:p>
    <w:p/>
    <w:p>
      <w:r>
        <w:rPr>
          <w:b/>
          <w:sz w:val="20"/>
        </w:rPr>
        <w:t>10. INDEMNIFICATION AND LIABILITY</w:t>
      </w:r>
    </w:p>
    <w:p>
      <w:r>
        <w:rPr>
          <w:b w:val="0"/>
          <w:sz w:val="20"/>
        </w:rPr>
        <w:t>Lessee agrees to indemnify, defend, and hold harmless Lessor, its agents, employees, and affiliates from any and all claims, liabilities, damages, losses, or expenses arising out of Lessee’s use of the Premises.</w:t>
      </w:r>
    </w:p>
    <w:p>
      <w:r>
        <w:rPr>
          <w:b w:val="0"/>
          <w:sz w:val="20"/>
        </w:rPr>
        <w:t>Lessor shall not be liable for any injury, loss, or damage to persons or property occurring on the Premises except to the extent caused by Lessor’s gross negligence or willful misconduct.</w:t>
      </w:r>
    </w:p>
    <w:p/>
    <w:p>
      <w:r>
        <w:rPr>
          <w:b/>
          <w:sz w:val="20"/>
        </w:rPr>
        <w:t>11. INSURANCE</w:t>
      </w:r>
    </w:p>
    <w:p>
      <w:r>
        <w:rPr>
          <w:b w:val="0"/>
          <w:sz w:val="20"/>
        </w:rPr>
        <w:t>Lessee shall maintain at its own expense general liability insurance with coverage limits of not less than $1,000,000 per occurrence covering the Premises use.</w:t>
      </w:r>
    </w:p>
    <w:p>
      <w:r>
        <w:rPr>
          <w:b w:val="0"/>
          <w:sz w:val="20"/>
        </w:rPr>
        <w:t>Lessee shall provide Lessor with a certificate of insurance naming Lessor as an additional insured upon request.</w:t>
      </w:r>
    </w:p>
    <w:p/>
    <w:p>
      <w:r>
        <w:rPr>
          <w:b/>
          <w:sz w:val="20"/>
        </w:rPr>
        <w:t>12. CANCELLATION AND REFUNDS</w:t>
      </w:r>
    </w:p>
    <w:p>
      <w:r>
        <w:rPr>
          <w:b w:val="0"/>
          <w:sz w:val="20"/>
        </w:rPr>
        <w:t>Lessee may cancel this Agreement by providing written notice to Lessor at least __________ days prior to the rental date.</w:t>
      </w:r>
    </w:p>
    <w:p>
      <w:r>
        <w:rPr>
          <w:b w:val="0"/>
          <w:sz w:val="20"/>
        </w:rPr>
        <w:t>Deposit shall be refunded in full if cancellation occurs within the stipulated notice period, otherwise, the Deposit shall be forfeited.</w:t>
      </w:r>
    </w:p>
    <w:p>
      <w:r>
        <w:rPr>
          <w:b w:val="0"/>
          <w:sz w:val="20"/>
        </w:rPr>
        <w:t>Lessor reserves the right to cancel the Agreement for breach of terms or unforeseen circumstances, in which case all payments made shall be refunded.</w:t>
      </w:r>
    </w:p>
    <w:p/>
    <w:p>
      <w:r>
        <w:rPr>
          <w:b/>
          <w:sz w:val="20"/>
        </w:rPr>
        <w:t>13. FORCE MAJEURE</w:t>
      </w:r>
    </w:p>
    <w:p>
      <w:r>
        <w:rPr>
          <w:b w:val="0"/>
          <w:sz w:val="20"/>
        </w:rPr>
        <w:t>Neither party shall be liable for failure to perform obligations due to causes beyond reasonable control, including but not limited to natural disasters, acts of government, war, or pandemics.</w:t>
      </w:r>
    </w:p>
    <w:p>
      <w:r>
        <w:rPr>
          <w:b w:val="0"/>
          <w:sz w:val="20"/>
        </w:rPr>
        <w:t>In such event, the affected party shall notify the other promptly and the Agreement may be terminated or rescheduled by mutual consent.</w:t>
      </w:r>
    </w:p>
    <w:p/>
    <w:p>
      <w:r>
        <w:rPr>
          <w:b/>
          <w:sz w:val="20"/>
        </w:rPr>
        <w:t>14. GOVERNING LAW AND VENUE</w:t>
      </w:r>
    </w:p>
    <w:p>
      <w:r>
        <w:rPr>
          <w:b w:val="0"/>
          <w:sz w:val="20"/>
        </w:rPr>
        <w:t>This Agreement shall be governed by and construed in accordance with the laws of the State of ________________, United States of America.</w:t>
      </w:r>
    </w:p>
    <w:p>
      <w:r>
        <w:rPr>
          <w:b w:val="0"/>
          <w:sz w:val="20"/>
        </w:rPr>
        <w:t>Any disputes arising out of or related to this Agreement shall be subject to the exclusive jurisdiction and venue of the courts located within ________________ County, ________________ State.</w:t>
      </w:r>
    </w:p>
    <w:p/>
    <w:p>
      <w:r>
        <w:rPr>
          <w:b/>
          <w:sz w:val="20"/>
        </w:rPr>
        <w:t>15. ENTIRE AGREEMENT</w:t>
      </w:r>
    </w:p>
    <w:p>
      <w:r>
        <w:rPr>
          <w:b w:val="0"/>
          <w:sz w:val="20"/>
        </w:rPr>
        <w:t>This Agreement contains the entire understanding between the parties and supersedes all prior negotiations, representations, or agreements, whether written or oral.</w:t>
      </w:r>
    </w:p>
    <w:p>
      <w:r>
        <w:rPr>
          <w:b w:val="0"/>
          <w:sz w:val="20"/>
        </w:rPr>
        <w:t>Any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https://agreementtemplate-us.com/event-space-rental-agreement/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vent-space-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