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END USER LICENSE AGREEMENT (EULA)</w:t>
      </w:r>
    </w:p>
    <w:p/>
    <w:p/>
    <w:p>
      <w:r>
        <w:rPr>
          <w:b w:val="0"/>
          <w:sz w:val="20"/>
        </w:rPr>
        <w:t>IMPORTANT: PLEASE READ THIS END USER LICENSE AGREEMENT ("AGREEMENT") CAREFULLY BEFORE USING THIS SOFTWARE.</w:t>
      </w:r>
    </w:p>
    <w:p/>
    <w:p>
      <w:r>
        <w:rPr>
          <w:b w:val="0"/>
          <w:sz w:val="20"/>
        </w:rPr>
        <w:t>BY INSTALLING, COPYING, OR OTHERWISE USING THE SOFTWARE, YOU AGREE TO BE BOUND BY THE TERMS OF THIS AGREEMENT. IF YOU DO NOT AGREE TO THE TERMS OF THIS AGREEMENT, DO NOT INSTALL OR USE THE SOFTWARE.</w:t>
      </w:r>
    </w:p>
    <w:p/>
    <w:p/>
    <w:p>
      <w:r>
        <w:rPr>
          <w:b/>
          <w:sz w:val="22"/>
        </w:rPr>
        <w:t>1. License Grant</w:t>
      </w:r>
    </w:p>
    <w:p>
      <w:r>
        <w:rPr>
          <w:b w:val="0"/>
          <w:sz w:val="20"/>
        </w:rPr>
        <w:t>Subject to the terms and conditions of this Agreement, the Licensor hereby grants You a limited, non-exclusive, non-transferable, non-sublicensable license to use the Software solely for Your personal or internal business purposes and solely in accordance with the Documentation.</w:t>
      </w:r>
    </w:p>
    <w:p/>
    <w:p>
      <w:r>
        <w:rPr>
          <w:b/>
          <w:sz w:val="22"/>
        </w:rPr>
        <w:t>2. Restrictions</w:t>
      </w:r>
    </w:p>
    <w:p>
      <w:r>
        <w:rPr>
          <w:b w:val="0"/>
          <w:sz w:val="20"/>
        </w:rPr>
        <w:t>You shall not, and shall not permit others to:</w:t>
      </w:r>
    </w:p>
    <w:p>
      <w:r>
        <w:rPr>
          <w:b w:val="0"/>
          <w:sz w:val="20"/>
        </w:rPr>
        <w:t>- Copy, modify, or create derivative works of the Software;</w:t>
      </w:r>
    </w:p>
    <w:p>
      <w:r>
        <w:rPr>
          <w:b w:val="0"/>
          <w:sz w:val="20"/>
        </w:rPr>
        <w:t>- Reverse engineer, decompile, disassemble, or otherwise attempt to discover the source code or underlying structure of the Software, except to the extent expressly permitted by applicable law without the possibility of contractual waiver;</w:t>
      </w:r>
    </w:p>
    <w:p>
      <w:r>
        <w:rPr>
          <w:b w:val="0"/>
          <w:sz w:val="20"/>
        </w:rPr>
        <w:t>- Rent, lease, lend, sell, sublicense, assign, distribute, publish, transfer, or otherwise make the Software available to any third party;</w:t>
      </w:r>
    </w:p>
    <w:p>
      <w:r>
        <w:rPr>
          <w:b w:val="0"/>
          <w:sz w:val="20"/>
        </w:rPr>
        <w:t>- Remove, alter, or obscure any proprietary notices or labels on the Software.</w:t>
      </w:r>
    </w:p>
    <w:p/>
    <w:p>
      <w:r>
        <w:rPr>
          <w:b/>
          <w:sz w:val="22"/>
        </w:rPr>
        <w:t>3. Ownership</w:t>
      </w:r>
    </w:p>
    <w:p>
      <w:r>
        <w:rPr>
          <w:b w:val="0"/>
          <w:sz w:val="20"/>
        </w:rPr>
        <w:t>The Software is licensed, not sold. The Licensor retains all right, title, and interest in and to the Software, including all intellectual property rights therein, subject to Your limited license rights under this Agreement.</w:t>
      </w:r>
    </w:p>
    <w:p/>
    <w:p>
      <w:r>
        <w:rPr>
          <w:b/>
          <w:sz w:val="22"/>
        </w:rPr>
        <w:t>4. Updates and Maintenance</w:t>
      </w:r>
    </w:p>
    <w:p>
      <w:r>
        <w:rPr>
          <w:b w:val="0"/>
          <w:sz w:val="20"/>
        </w:rPr>
        <w:t>The Licensor may provide You with updates, patches, or other modifications to the Software ('Updates'). This Agreement applies to all Updates unless separate terms accompany such Updates, in which case the separate terms will govern.</w:t>
      </w:r>
    </w:p>
    <w:p/>
    <w:p>
      <w:r>
        <w:rPr>
          <w:b/>
          <w:sz w:val="22"/>
        </w:rPr>
        <w:t>5. Consent to Use of Data</w:t>
      </w:r>
    </w:p>
    <w:p>
      <w:r>
        <w:rPr>
          <w:b w:val="0"/>
          <w:sz w:val="20"/>
        </w:rPr>
        <w:t>You agree that the Licensor may collect and use technical information gathered as part of the Software's operation to improve its products or provide services to You, provided that such data is used in a form that does not personally identify You.</w:t>
      </w:r>
    </w:p>
    <w:p/>
    <w:p>
      <w:r>
        <w:rPr>
          <w:b/>
          <w:sz w:val="22"/>
        </w:rPr>
        <w:t>6. Term and Termination</w:t>
      </w:r>
    </w:p>
    <w:p>
      <w:r>
        <w:rPr>
          <w:b w:val="0"/>
          <w:sz w:val="20"/>
        </w:rPr>
        <w:t>This Agreement is effective until terminated. Your rights under this Agreement will terminate automatically without notice from the Licensor if You fail to comply with any term(s) of this Agreement.</w:t>
      </w:r>
    </w:p>
    <w:p>
      <w:r>
        <w:rPr>
          <w:b w:val="0"/>
          <w:sz w:val="20"/>
        </w:rPr>
        <w:t>Upon termination, You must cease all use of the Software and destroy all copies, full or partial, of the Software.</w:t>
      </w:r>
    </w:p>
    <w:p/>
    <w:p>
      <w:r>
        <w:rPr>
          <w:b/>
          <w:sz w:val="22"/>
        </w:rPr>
        <w:t>7. Disclaimer of Warranties</w:t>
      </w:r>
    </w:p>
    <w:p>
      <w:r>
        <w:rPr>
          <w:b w:val="0"/>
          <w:sz w:val="20"/>
        </w:rPr>
        <w:t>THE SOFTWARE IS PROVIDED "AS IS" AND "AS AVAILABLE" WITHOUT WARRANTIES OF ANY KIND, EITHER EXPRESS OR IMPLIED, INCLUDING, BUT NOT LIMITED TO, IMPLIED WARRANTIES OF MERCHANTABILITY, FITNESS FOR A PARTICULAR PURPOSE, AND NON-INFRINGEMENT.</w:t>
      </w:r>
    </w:p>
    <w:p>
      <w:r>
        <w:rPr>
          <w:b w:val="0"/>
          <w:sz w:val="20"/>
        </w:rPr>
        <w:t>THE LICENSOR DOES NOT WARRANT THAT THE SOFTWARE WILL MEET YOUR REQUIREMENTS OR THAT THE OPERATION OF THE SOFTWARE WILL BE UNINTERRUPTED OR ERROR-FREE.</w:t>
      </w:r>
    </w:p>
    <w:p/>
    <w:p>
      <w:r>
        <w:rPr>
          <w:b/>
          <w:sz w:val="22"/>
        </w:rPr>
        <w:t>8. Limitation of Liability</w:t>
      </w:r>
    </w:p>
    <w:p>
      <w:r>
        <w:rPr>
          <w:b w:val="0"/>
          <w:sz w:val="20"/>
        </w:rPr>
        <w:t>IN NO EVENT SHALL THE LICENSOR BE LIABLE FOR ANY INDIRECT, INCIDENTAL, SPECIAL, CONSEQUENTIAL, OR PUNITIVE DAMAGES, OR ANY LOSS OF PROFITS OR REVENUES, WHETHER INCURRED DIRECTLY OR INDIRECTLY, OR ANY LOSS OF DATA, USE, GOOD-WILL, OR OTHER INTANGIBLE LOSSES, RESULTING FROM:</w:t>
      </w:r>
    </w:p>
    <w:p>
      <w:r>
        <w:rPr>
          <w:b w:val="0"/>
          <w:sz w:val="20"/>
        </w:rPr>
        <w:t>- YOUR ACCESS TO OR USE OF OR INABILITY TO ACCESS OR USE THE SOFTWARE;</w:t>
      </w:r>
    </w:p>
    <w:p>
      <w:r>
        <w:rPr>
          <w:b w:val="0"/>
          <w:sz w:val="20"/>
        </w:rPr>
        <w:t>- UNAUTHORIZED ACCESS TO OR ALTERATION OF YOUR TRANSMISSIONS OR DATA; OR</w:t>
      </w:r>
    </w:p>
    <w:p>
      <w:r>
        <w:rPr>
          <w:b w:val="0"/>
          <w:sz w:val="20"/>
        </w:rPr>
        <w:t>- ANY OTHER MATTER RELATING TO THE SOFTWARE, EVEN IF THE LICENSOR HAS BEEN ADVISED OF THE POSSIBILITY OF SUCH DAMAGES.</w:t>
      </w:r>
    </w:p>
    <w:p>
      <w:r>
        <w:rPr>
          <w:b w:val="0"/>
          <w:sz w:val="20"/>
        </w:rPr>
        <w:t>TO THE MAXIMUM EXTENT PERMITTED BY APPLICABLE LAW, THE LICENSOR’S AGGREGATE LIABILITY ARISING OUT OF OR RELATED TO THIS AGREEMENT SHALL NOT EXCEED THE AMOUNTS PAID BY YOU FOR THE SOFTWARE (IF ANY).</w:t>
      </w:r>
    </w:p>
    <w:p/>
    <w:p>
      <w:r>
        <w:rPr>
          <w:b/>
          <w:sz w:val="22"/>
        </w:rPr>
        <w:t>9. Indemnification</w:t>
      </w:r>
    </w:p>
    <w:p>
      <w:r>
        <w:rPr>
          <w:b w:val="0"/>
          <w:sz w:val="20"/>
        </w:rPr>
        <w:t>You agree to indemnify, defend, and hold harmless the Licensor and its affiliates, officers, directors, employees, and agents from and against any claims, damages, liabilities, costs, or expenses (including reasonable attorneys’ fees) arising out of or related to Your use of the Software, violation of this Agreement, or infringement of any third party’s rights.</w:t>
      </w:r>
    </w:p>
    <w:p/>
    <w:p>
      <w:r>
        <w:rPr>
          <w:b/>
          <w:sz w:val="22"/>
        </w:rPr>
        <w:t>10. Export Control</w:t>
      </w:r>
    </w:p>
    <w:p>
      <w:r>
        <w:rPr>
          <w:b w:val="0"/>
          <w:sz w:val="20"/>
        </w:rPr>
        <w:t>You agree to comply with all applicable export laws and regulations of the United States and any other relevant jurisdictions to ensure that neither the Software nor any direct product thereof is exported or re-exported in violation of such laws and regulations.</w:t>
      </w:r>
    </w:p>
    <w:p/>
    <w:p>
      <w:r>
        <w:rPr>
          <w:b/>
          <w:sz w:val="22"/>
        </w:rPr>
        <w:t>11. Governing Law and Jurisdiction</w:t>
      </w:r>
    </w:p>
    <w:p>
      <w:r>
        <w:rPr>
          <w:b w:val="0"/>
          <w:sz w:val="20"/>
        </w:rPr>
        <w:t>This Agreement shall be governed by and construed in accordance with the laws of the State of [State], United States of America, without regard to its conflicts of law principles.</w:t>
      </w:r>
    </w:p>
    <w:p>
      <w:r>
        <w:rPr>
          <w:b w:val="0"/>
          <w:sz w:val="20"/>
        </w:rPr>
        <w:t>You agree that exclusive jurisdiction and venue for any dispute arising out of or relating to this Agreement shall be in the federal or state courts located in [County], [State].</w:t>
      </w:r>
    </w:p>
    <w:p/>
    <w:p>
      <w:r>
        <w:rPr>
          <w:b/>
          <w:sz w:val="22"/>
        </w:rPr>
        <w:t>12. Severability</w:t>
      </w:r>
    </w:p>
    <w:p>
      <w:r>
        <w:rPr>
          <w:b w:val="0"/>
          <w:sz w:val="20"/>
        </w:rPr>
        <w:t>If any provision of this Agreement is held to be invalid, illegal, or unenforceable, the remaining provisions shall continue in full force and effect.</w:t>
      </w:r>
    </w:p>
    <w:p/>
    <w:p>
      <w:r>
        <w:rPr>
          <w:b/>
          <w:sz w:val="22"/>
        </w:rPr>
        <w:t>13. Entire Agreement</w:t>
      </w:r>
    </w:p>
    <w:p>
      <w:r>
        <w:rPr>
          <w:b w:val="0"/>
          <w:sz w:val="20"/>
        </w:rPr>
        <w:t>This Agreement constitutes the entire agreement between You and the Licensor regarding the Software and supersedes all prior or contemporaneous understandings, agreements, negotiations, and communications, whether oral or written, regarding the Software.</w:t>
      </w:r>
    </w:p>
    <w:p/>
    <w:p>
      <w:r>
        <w:rPr>
          <w:b/>
          <w:sz w:val="22"/>
        </w:rPr>
        <w:t>14. Amendments</w:t>
      </w:r>
    </w:p>
    <w:p>
      <w:r>
        <w:rPr>
          <w:b w:val="0"/>
          <w:sz w:val="20"/>
        </w:rPr>
        <w:t>No amendment or modification to this Agreement will be binding unless in writing and signed by an authorized representative of the Licensor.</w:t>
      </w:r>
    </w:p>
    <w:p/>
    <w:p/>
    <w:p>
      <w:r>
        <w:rPr>
          <w:b/>
          <w:sz w:val="22"/>
        </w:rPr>
        <w:t>Contact Information</w:t>
      </w:r>
    </w:p>
    <w:p>
      <w:r>
        <w:rPr>
          <w:b w:val="0"/>
          <w:sz w:val="20"/>
        </w:rPr>
        <w:t>If You have any questions about this Agreement or the Software, please contact:</w:t>
      </w:r>
    </w:p>
    <w:p>
      <w:r>
        <w:rPr>
          <w:b w:val="0"/>
          <w:sz w:val="20"/>
        </w:rPr>
        <w:t>Licensor Name: ______________________________________________</w:t>
      </w:r>
    </w:p>
    <w:p>
      <w:r>
        <w:rPr>
          <w:b w:val="0"/>
          <w:sz w:val="20"/>
        </w:rPr>
        <w:t>Address: ____________________________________________________</w:t>
      </w:r>
    </w:p>
    <w:p>
      <w:r>
        <w:rPr>
          <w:b w:val="0"/>
          <w:sz w:val="20"/>
        </w:rPr>
        <w:t>Email: ______________________________________________________</w:t>
      </w:r>
    </w:p>
    <w:p>
      <w:r>
        <w:rPr>
          <w:b w:val="0"/>
          <w:sz w:val="20"/>
        </w:rPr>
        <w:t>Phone: ______________________________________________________</w:t>
      </w:r>
    </w:p>
    <w:p/>
    <w:p/>
    <w:p>
      <w:pPr>
        <w:jc w:val="center"/>
      </w:pPr>
      <w:r>
        <w:rPr>
          <w:b/>
          <w:sz w:val="20"/>
        </w:rPr>
        <w:t>BY USING THE SOFTWARE, YOU ACKNOWLEDGE THAT YOU HAVE READ THIS AGREEMENT, UNDERSTAND IT, AND AGREE TO BE BOUND BY ITS TERMS AND CONDITIONS.</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LICENSEE</w:t>
            </w:r>
          </w:p>
        </w:tc>
        <w:tc>
          <w:tcPr>
            <w:tcW w:type="dxa" w:w="4986"/>
            <w:tcBorders>
              <w:top w:val="nil"/>
              <w:left w:val="nil"/>
              <w:bottom w:val="nil"/>
              <w:right w:val="nil"/>
              <w:insideH w:val="nil"/>
              <w:insideV w:val="nil"/>
            </w:tcBorders>
          </w:tcPr>
          <w:p>
            <w:pPr>
              <w:jc w:val="center"/>
            </w:pPr>
            <w:r>
              <w:t>LICENSOR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https://agreementtemplate-us.com/end-user-license-agreement/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end-user-licens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