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REPAYMENT AGREEMENT</w:t>
      </w:r>
    </w:p>
    <w:p/>
    <w:p>
      <w:r>
        <w:rPr>
          <w:b/>
          <w:sz w:val="20"/>
        </w:rPr>
        <w:t>This Employee Repayment Agreement ("Agreement") is entered into by and between:</w:t>
      </w:r>
    </w:p>
    <w:p>
      <w:r>
        <w:rPr>
          <w:b w:val="0"/>
          <w:sz w:val="20"/>
        </w:rPr>
        <w:t>Employer Name: __________________________________________________________</w:t>
      </w:r>
    </w:p>
    <w:p>
      <w:r>
        <w:rPr>
          <w:b w:val="0"/>
          <w:sz w:val="20"/>
        </w:rPr>
        <w:t>Employer Address: _______________________________________________________</w:t>
      </w:r>
    </w:p>
    <w:p>
      <w:r>
        <w:rPr>
          <w:b w:val="0"/>
          <w:sz w:val="20"/>
        </w:rPr>
        <w:t>Employee Name: __________________________________________________________</w:t>
      </w:r>
    </w:p>
    <w:p>
      <w:r>
        <w:rPr>
          <w:b w:val="0"/>
          <w:sz w:val="20"/>
        </w:rPr>
        <w:t>Employee Address: _______________________________________________________</w:t>
      </w:r>
    </w:p>
    <w:p/>
    <w:p>
      <w:r>
        <w:rPr>
          <w:b/>
          <w:sz w:val="20"/>
        </w:rPr>
        <w:t>RECITALS</w:t>
      </w:r>
    </w:p>
    <w:p>
      <w:r>
        <w:rPr>
          <w:b w:val="0"/>
          <w:sz w:val="20"/>
        </w:rPr>
        <w:t>WHEREAS, Employer has advanced certain funds, benefits, or property (collectively referred to as "Advance") to Employee;</w:t>
      </w:r>
    </w:p>
    <w:p>
      <w:r>
        <w:rPr>
          <w:b w:val="0"/>
          <w:sz w:val="20"/>
        </w:rPr>
        <w:t>WHEREAS, Employee acknowledges receipt of such Advance and agrees to repay Employer under the terms set forth herein;</w:t>
      </w:r>
    </w:p>
    <w:p>
      <w:r>
        <w:rPr>
          <w:b w:val="0"/>
          <w:sz w:val="20"/>
        </w:rPr>
        <w:t>NOW, THEREFORE, in consideration of the mutual covenants contained herein, the parties agree as follows:</w:t>
      </w:r>
    </w:p>
    <w:p/>
    <w:p>
      <w:r>
        <w:rPr>
          <w:b/>
          <w:sz w:val="20"/>
        </w:rPr>
        <w:t>1. DESCRIPTION OF ADVANCE</w:t>
      </w:r>
    </w:p>
    <w:p>
      <w:r>
        <w:rPr>
          <w:b w:val="0"/>
          <w:sz w:val="20"/>
        </w:rPr>
        <w:t>The Advance consists of the following (check all that apply and specify amounts or descriptions):</w:t>
      </w:r>
    </w:p>
    <w:p>
      <w:r>
        <w:rPr>
          <w:b w:val="0"/>
          <w:sz w:val="20"/>
        </w:rPr>
        <w:t xml:space="preserve">   ☐ Monetary loan in the amount of $_________________</w:t>
      </w:r>
    </w:p>
    <w:p>
      <w:r>
        <w:rPr>
          <w:b w:val="0"/>
          <w:sz w:val="20"/>
        </w:rPr>
        <w:t xml:space="preserve">   ☐ Advanced equipment or property described as: ____________________________</w:t>
      </w:r>
    </w:p>
    <w:p>
      <w:r>
        <w:rPr>
          <w:b w:val="0"/>
          <w:sz w:val="20"/>
        </w:rPr>
        <w:t xml:space="preserve">   ☐ Other (please specify): __________________________________________________</w:t>
      </w:r>
    </w:p>
    <w:p/>
    <w:p>
      <w:r>
        <w:rPr>
          <w:b/>
          <w:sz w:val="20"/>
        </w:rPr>
        <w:t>2. REPAYMENT TERMS</w:t>
      </w:r>
    </w:p>
    <w:p>
      <w:r>
        <w:rPr>
          <w:b w:val="0"/>
          <w:sz w:val="20"/>
        </w:rPr>
        <w:t>Employee agrees to repay the Advance according to the following terms:</w:t>
      </w:r>
    </w:p>
    <w:p>
      <w:r>
        <w:rPr>
          <w:b w:val="0"/>
          <w:sz w:val="20"/>
        </w:rPr>
        <w:t xml:space="preserve">   a. Total repayment amount: $_________________</w:t>
      </w:r>
    </w:p>
    <w:p>
      <w:r>
        <w:rPr>
          <w:b w:val="0"/>
          <w:sz w:val="20"/>
        </w:rPr>
        <w:t xml:space="preserve">   b. Repayment method (e.g., payroll deduction, lump sum payment): ______________</w:t>
      </w:r>
    </w:p>
    <w:p>
      <w:r>
        <w:rPr>
          <w:b w:val="0"/>
          <w:sz w:val="20"/>
        </w:rPr>
        <w:t xml:space="preserve">   c. Repayment schedule and frequency (e.g., weekly, bi-weekly, monthly): _________</w:t>
      </w:r>
    </w:p>
    <w:p>
      <w:r>
        <w:rPr>
          <w:b w:val="0"/>
          <w:sz w:val="20"/>
        </w:rPr>
        <w:t xml:space="preserve">   d. Number of installments or repayment period: ______________________________</w:t>
      </w:r>
    </w:p>
    <w:p>
      <w:r>
        <w:rPr>
          <w:b w:val="0"/>
          <w:sz w:val="20"/>
        </w:rPr>
        <w:t xml:space="preserve">   e. Interest rate (if any) and calculation method: _____________________________</w:t>
      </w:r>
    </w:p>
    <w:p/>
    <w:p>
      <w:r>
        <w:rPr>
          <w:b/>
          <w:sz w:val="20"/>
        </w:rPr>
        <w:t>3. PAYROLL DEDUCTION AUTHORIZATION</w:t>
      </w:r>
    </w:p>
    <w:p>
      <w:r>
        <w:rPr>
          <w:b w:val="0"/>
          <w:sz w:val="20"/>
        </w:rPr>
        <w:t>Employee authorizes Employer to deduct from Employee’s paycheck(s) the amounts necessary to fulfill the repayment obligations under this Agreement. Such deductions shall commence on the next payroll period following execution of this Agreement and continue until the Advance is fully repaid.</w:t>
      </w:r>
    </w:p>
    <w:p/>
    <w:p>
      <w:r>
        <w:rPr>
          <w:b/>
          <w:sz w:val="20"/>
        </w:rPr>
        <w:t>4. EARLY REPAYMENT</w:t>
      </w:r>
    </w:p>
    <w:p>
      <w:r>
        <w:rPr>
          <w:b w:val="0"/>
          <w:sz w:val="20"/>
        </w:rPr>
        <w:t>Employee may prepay all or any portion of the outstanding balance at any time without penalty.</w:t>
      </w:r>
    </w:p>
    <w:p/>
    <w:p>
      <w:r>
        <w:rPr>
          <w:b/>
          <w:sz w:val="20"/>
        </w:rPr>
        <w:t>5. DEFAULT</w:t>
      </w:r>
    </w:p>
    <w:p>
      <w:r>
        <w:rPr>
          <w:b w:val="0"/>
          <w:sz w:val="20"/>
        </w:rPr>
        <w:t>In the event Employee fails to make any payment when due or otherwise breaches this Agreement, Employer may declare the entire unpaid balance immediately due and payable. Employer may pursue all legal remedies available to recover the outstanding amount, including but not limited to withholding final wages, legal action, or reporting to credit agencies.</w:t>
      </w:r>
    </w:p>
    <w:p/>
    <w:p>
      <w:r>
        <w:rPr>
          <w:b/>
          <w:sz w:val="20"/>
        </w:rPr>
        <w:t>6. NO WAIVER</w:t>
      </w:r>
    </w:p>
    <w:p>
      <w:r>
        <w:rPr>
          <w:b w:val="0"/>
          <w:sz w:val="20"/>
        </w:rPr>
        <w:t>No delay or failure by Employer to exercise any right or remedy under this Agreement shall operate as a waiver thereof or any other rights or remedies.</w:t>
      </w:r>
    </w:p>
    <w:p/>
    <w:p>
      <w:r>
        <w:rPr>
          <w:b/>
          <w:sz w:val="20"/>
        </w:rPr>
        <w:t>7. GOVERNING LAW</w:t>
      </w:r>
    </w:p>
    <w:p>
      <w:r>
        <w:rPr>
          <w:b w:val="0"/>
          <w:sz w:val="20"/>
        </w:rPr>
        <w:t>This Agreement shall be governed by and construed in accordance with the laws of the State of ____________________, without regard to its conflict of laws principles.</w:t>
      </w:r>
    </w:p>
    <w:p/>
    <w:p>
      <w:r>
        <w:rPr>
          <w:b/>
          <w:sz w:val="20"/>
        </w:rPr>
        <w:t>8. ENTIRE AGREEMENT</w:t>
      </w:r>
    </w:p>
    <w:p>
      <w:r>
        <w:rPr>
          <w:b w:val="0"/>
          <w:sz w:val="20"/>
        </w:rPr>
        <w:t>This Agreement constitutes the entire agreement between the parties regarding the subject matter herein and supersedes all prior agreements, representations, or understandings, whether written or oral.</w:t>
      </w:r>
    </w:p>
    <w:p/>
    <w:p>
      <w:r>
        <w:rPr>
          <w:b/>
          <w:sz w:val="20"/>
        </w:rPr>
        <w:t>9. AMENDMENTS</w:t>
      </w:r>
    </w:p>
    <w:p>
      <w:r>
        <w:rPr>
          <w:b w:val="0"/>
          <w:sz w:val="20"/>
        </w:rPr>
        <w:t>Any modification or amendment to this Agreement must be in writing and signed by both parties.</w:t>
      </w:r>
    </w:p>
    <w:p/>
    <w:p>
      <w:r>
        <w:rPr>
          <w:b/>
          <w:sz w:val="20"/>
        </w:rPr>
        <w:t>10. SEVERABILITY</w:t>
      </w:r>
    </w:p>
    <w:p>
      <w:r>
        <w:rPr>
          <w:b w:val="0"/>
          <w:sz w:val="20"/>
        </w:rPr>
        <w:t>If any provision of this Agreement is found to be invalid or unenforceable, the remaining provisions shall continue in full force and effect.</w:t>
      </w:r>
    </w:p>
    <w:p/>
    <w:p>
      <w:r>
        <w:rPr>
          <w:b/>
          <w:sz w:val="20"/>
        </w:rPr>
        <w:t>11. NOTICES</w:t>
      </w:r>
    </w:p>
    <w:p>
      <w:r>
        <w:rPr>
          <w:b w:val="0"/>
          <w:sz w:val="20"/>
        </w:rPr>
        <w:t>All notices required or permitted under this Agreement shall be in writing and delivered personally, by certified mail, return receipt requested, or by recognized overnight courier, to the addresses listed above or to such other address as either party may designate in writing.</w:t>
      </w:r>
    </w:p>
    <w:p/>
    <w:p>
      <w:r>
        <w:rPr>
          <w:b/>
          <w:sz w:val="20"/>
        </w:rPr>
        <w:t>12. COUNTERPARTS</w:t>
      </w:r>
    </w:p>
    <w:p>
      <w:r>
        <w:rPr>
          <w:b w:val="0"/>
          <w:sz w:val="20"/>
        </w:rPr>
        <w:t>This Agreement may be executed in counterparts, each of which shall be deemed an original but all of which together shall constitute one and the same instrument.</w:t>
      </w:r>
    </w:p>
    <w:p/>
    <w:p/>
    <w:p>
      <w:r>
        <w:rPr>
          <w:b/>
          <w:sz w:val="20"/>
        </w:rPr>
        <w:t>IN WITNESS WHEREOF, the parties have executed this Employee Repayment Agreement as of the date indicated below.</w:t>
      </w:r>
    </w:p>
    <w:p/>
    <w:p/>
    <w:p>
      <w:r>
        <w:rPr>
          <w:b w:val="0"/>
          <w:sz w:val="20"/>
        </w:rPr>
        <w:t>Place of Execution: _______________________________________________</w:t>
      </w:r>
    </w:p>
    <w:p>
      <w:r>
        <w:rPr>
          <w:b w:val="0"/>
          <w:sz w:val="20"/>
        </w:rPr>
        <w:t>Date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https://agreementtemplate-us.com/employee-repayment-agreement/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employee-repaymen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