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MARITAL SETTLEMENT AGREEMENT AND DIVORCE DECREE</w:t>
      </w:r>
    </w:p>
    <w:p/>
    <w:p>
      <w:r>
        <w:rPr>
          <w:b w:val="0"/>
          <w:sz w:val="20"/>
        </w:rPr>
        <w:t>This Marital Settlement Agreement ("Agreement") is made and entered into by and between the following parties:</w:t>
      </w:r>
    </w:p>
    <w:p/>
    <w:p/>
    <w:p>
      <w:r>
        <w:rPr>
          <w:b/>
          <w:sz w:val="20"/>
        </w:rPr>
        <w:t>Husband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Wife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pPr>
        <w:jc w:val="center"/>
      </w:pPr>
      <w:r>
        <w:rPr>
          <w:b/>
          <w:sz w:val="20"/>
        </w:rPr>
        <w:t>RECITALS</w:t>
      </w:r>
    </w:p>
    <w:p/>
    <w:p>
      <w:r>
        <w:rPr>
          <w:b w:val="0"/>
          <w:sz w:val="20"/>
        </w:rPr>
        <w:t>WHEREAS, the parties were lawfully married on ________________;</w:t>
      </w:r>
    </w:p>
    <w:p>
      <w:r>
        <w:rPr>
          <w:b w:val="0"/>
          <w:sz w:val="20"/>
        </w:rPr>
        <w:t>WHEREAS, irreconcilable differences have arisen between the parties, and they have agreed to live separate and apart;</w:t>
      </w:r>
    </w:p>
    <w:p>
      <w:r>
        <w:rPr>
          <w:b w:val="0"/>
          <w:sz w:val="20"/>
        </w:rPr>
        <w:t>WHEREAS, the parties desire to settle all matters relating to their marital status, property, debts, support, custody, and other related issues;</w:t>
      </w:r>
    </w:p>
    <w:p>
      <w:r>
        <w:rPr>
          <w:b w:val="0"/>
          <w:sz w:val="20"/>
        </w:rPr>
        <w:t>NOW, THEREFORE, in consideration of the mutual promises contained herein, the parties agree as follows:</w:t>
      </w:r>
    </w:p>
    <w:p/>
    <w:p/>
    <w:p>
      <w:r>
        <w:rPr>
          <w:b/>
          <w:sz w:val="20"/>
        </w:rPr>
        <w:t>1. Marriage and Separation</w:t>
      </w:r>
    </w:p>
    <w:p>
      <w:r>
        <w:rPr>
          <w:b w:val="0"/>
          <w:sz w:val="20"/>
        </w:rPr>
        <w:t>The parties acknowledge that they were legally married and have lived separate and apart since ________________. The parties agree that the marriage is irretrievably broken and that this Agreement shall serve as a basis for the dissolution of the marriage.</w:t>
      </w:r>
    </w:p>
    <w:p/>
    <w:p>
      <w:r>
        <w:rPr>
          <w:b/>
          <w:sz w:val="20"/>
        </w:rPr>
        <w:t>2. Jurisdiction</w:t>
      </w:r>
    </w:p>
    <w:p>
      <w:r>
        <w:rPr>
          <w:b w:val="0"/>
          <w:sz w:val="20"/>
        </w:rPr>
        <w:t>The parties submit to the jurisdiction of the court in the State of __________________ for the purposes of this Agreement and the subsequent divorce decree.</w:t>
      </w:r>
    </w:p>
    <w:p/>
    <w:p>
      <w:r>
        <w:rPr>
          <w:b/>
          <w:sz w:val="20"/>
        </w:rPr>
        <w:t>3. Division of Property</w:t>
      </w:r>
    </w:p>
    <w:p>
      <w:r>
        <w:rPr>
          <w:b w:val="0"/>
          <w:sz w:val="20"/>
        </w:rPr>
        <w:t>The parties have identified all marital property and agree to the following equitable division:</w:t>
      </w:r>
    </w:p>
    <w:p>
      <w:r>
        <w:rPr>
          <w:b w:val="0"/>
          <w:sz w:val="20"/>
        </w:rPr>
        <w:t>a) Real Property:</w:t>
      </w:r>
    </w:p>
    <w:p>
      <w:r>
        <w:rPr>
          <w:b w:val="0"/>
          <w:sz w:val="20"/>
        </w:rPr>
        <w:t xml:space="preserve">   - Description: _________________________________________________________</w:t>
      </w:r>
    </w:p>
    <w:p>
      <w:r>
        <w:rPr>
          <w:b w:val="0"/>
          <w:sz w:val="20"/>
        </w:rPr>
        <w:t xml:space="preserve">   - Ownership and Distribution: ___________________________________________</w:t>
      </w:r>
    </w:p>
    <w:p>
      <w:r>
        <w:rPr>
          <w:b w:val="0"/>
          <w:sz w:val="20"/>
        </w:rPr>
        <w:t>b) Personal Property:</w:t>
      </w:r>
    </w:p>
    <w:p>
      <w:r>
        <w:rPr>
          <w:b w:val="0"/>
          <w:sz w:val="20"/>
        </w:rPr>
        <w:t xml:space="preserve">   - Description: _________________________________________________________</w:t>
      </w:r>
    </w:p>
    <w:p>
      <w:r>
        <w:rPr>
          <w:b w:val="0"/>
          <w:sz w:val="20"/>
        </w:rPr>
        <w:t xml:space="preserve">   - Ownership and Distribution: ___________________________________________</w:t>
      </w:r>
    </w:p>
    <w:p>
      <w:r>
        <w:rPr>
          <w:b w:val="0"/>
          <w:sz w:val="20"/>
        </w:rPr>
        <w:t>c) Financial Accounts and Investments:</w:t>
      </w:r>
    </w:p>
    <w:p>
      <w:r>
        <w:rPr>
          <w:b w:val="0"/>
          <w:sz w:val="20"/>
        </w:rPr>
        <w:t xml:space="preserve">   - Description: _________________________________________________________</w:t>
      </w:r>
    </w:p>
    <w:p>
      <w:r>
        <w:rPr>
          <w:b w:val="0"/>
          <w:sz w:val="20"/>
        </w:rPr>
        <w:t xml:space="preserve">   - Ownership and Distribution: ___________________________________________</w:t>
      </w:r>
    </w:p>
    <w:p>
      <w:r>
        <w:rPr>
          <w:b w:val="0"/>
          <w:sz w:val="20"/>
        </w:rPr>
        <w:t>d) Retirement Benefits and Pensions:</w:t>
      </w:r>
    </w:p>
    <w:p>
      <w:r>
        <w:rPr>
          <w:b w:val="0"/>
          <w:sz w:val="20"/>
        </w:rPr>
        <w:t xml:space="preserve">   - Description: _________________________________________________________</w:t>
      </w:r>
    </w:p>
    <w:p>
      <w:r>
        <w:rPr>
          <w:b w:val="0"/>
          <w:sz w:val="20"/>
        </w:rPr>
        <w:t xml:space="preserve">   - Ownership and Distribution: ___________________________________________</w:t>
      </w:r>
    </w:p>
    <w:p>
      <w:r>
        <w:rPr>
          <w:b w:val="0"/>
          <w:sz w:val="20"/>
        </w:rPr>
        <w:t>e) Debts and Liabilities:</w:t>
      </w:r>
    </w:p>
    <w:p>
      <w:r>
        <w:rPr>
          <w:b w:val="0"/>
          <w:sz w:val="20"/>
        </w:rPr>
        <w:t xml:space="preserve">   - Description: _________________________________________________________</w:t>
      </w:r>
    </w:p>
    <w:p>
      <w:r>
        <w:rPr>
          <w:b w:val="0"/>
          <w:sz w:val="20"/>
        </w:rPr>
        <w:t xml:space="preserve">   - Responsibility: ______________________________________________________</w:t>
      </w:r>
    </w:p>
    <w:p/>
    <w:p>
      <w:r>
        <w:rPr>
          <w:b/>
          <w:sz w:val="20"/>
        </w:rPr>
        <w:t>4. Spousal Support (Alimony)</w:t>
      </w:r>
    </w:p>
    <w:p>
      <w:r>
        <w:rPr>
          <w:b w:val="0"/>
          <w:sz w:val="20"/>
        </w:rPr>
        <w:t>The parties agree as follows regarding spousal support:</w:t>
      </w:r>
    </w:p>
    <w:p>
      <w:r>
        <w:rPr>
          <w:b w:val="0"/>
          <w:sz w:val="20"/>
        </w:rPr>
        <w:t>a) Amount: ______________________________________________________________</w:t>
      </w:r>
    </w:p>
    <w:p>
      <w:r>
        <w:rPr>
          <w:b w:val="0"/>
          <w:sz w:val="20"/>
        </w:rPr>
        <w:t>b) Duration: _____________________________________________________________</w:t>
      </w:r>
    </w:p>
    <w:p>
      <w:r>
        <w:rPr>
          <w:b w:val="0"/>
          <w:sz w:val="20"/>
        </w:rPr>
        <w:t>c) Terms and Conditions: __________________________________________________</w:t>
      </w:r>
    </w:p>
    <w:p>
      <w:r>
        <w:rPr>
          <w:b w:val="0"/>
          <w:sz w:val="20"/>
        </w:rPr>
        <w:t>d) Waiver: Both parties acknowledge that they have voluntarily agreed to this provision and waive any further spousal support unless otherwise modified by court order.</w:t>
      </w:r>
    </w:p>
    <w:p/>
    <w:p>
      <w:r>
        <w:rPr>
          <w:b/>
          <w:sz w:val="20"/>
        </w:rPr>
        <w:t>5. Child Custody and Visitation</w:t>
      </w:r>
    </w:p>
    <w:p>
      <w:r>
        <w:rPr>
          <w:b w:val="0"/>
          <w:sz w:val="20"/>
        </w:rPr>
        <w:t>The parties have the following minor children:</w:t>
      </w:r>
    </w:p>
    <w:p>
      <w:r>
        <w:rPr>
          <w:b w:val="0"/>
          <w:sz w:val="20"/>
        </w:rPr>
        <w:t>Name(s) and Date(s) of Birth: ____________________________________________</w:t>
      </w:r>
    </w:p>
    <w:p>
      <w:r>
        <w:rPr>
          <w:b w:val="0"/>
          <w:sz w:val="20"/>
        </w:rPr>
        <w:t>The parties agree on the following custody arrangement:</w:t>
      </w:r>
    </w:p>
    <w:p>
      <w:r>
        <w:rPr>
          <w:b w:val="0"/>
          <w:sz w:val="20"/>
        </w:rPr>
        <w:t>a) Legal Custody: ________________________________________________________</w:t>
      </w:r>
    </w:p>
    <w:p>
      <w:r>
        <w:rPr>
          <w:b w:val="0"/>
          <w:sz w:val="20"/>
        </w:rPr>
        <w:t>b) Physical Custody: _____________________________________________________</w:t>
      </w:r>
    </w:p>
    <w:p>
      <w:r>
        <w:rPr>
          <w:b w:val="0"/>
          <w:sz w:val="20"/>
        </w:rPr>
        <w:t>c) Visitation Schedule: ___________________________________________________</w:t>
      </w:r>
    </w:p>
    <w:p>
      <w:r>
        <w:rPr>
          <w:b w:val="0"/>
          <w:sz w:val="20"/>
        </w:rPr>
        <w:t>d) Decision-Making Rights: _______________________________________________</w:t>
      </w:r>
    </w:p>
    <w:p/>
    <w:p>
      <w:r>
        <w:rPr>
          <w:b/>
          <w:sz w:val="20"/>
        </w:rPr>
        <w:t>6. Child Support</w:t>
      </w:r>
    </w:p>
    <w:p>
      <w:r>
        <w:rPr>
          <w:b w:val="0"/>
          <w:sz w:val="20"/>
        </w:rPr>
        <w:t>The parties agree that child support will be paid as follows:</w:t>
      </w:r>
    </w:p>
    <w:p>
      <w:r>
        <w:rPr>
          <w:b w:val="0"/>
          <w:sz w:val="20"/>
        </w:rPr>
        <w:t>a) Amount: ______________________________________________________________</w:t>
      </w:r>
    </w:p>
    <w:p>
      <w:r>
        <w:rPr>
          <w:b w:val="0"/>
          <w:sz w:val="20"/>
        </w:rPr>
        <w:t>b) Payment Schedule and Method: __________________________________________</w:t>
      </w:r>
    </w:p>
    <w:p>
      <w:r>
        <w:rPr>
          <w:b w:val="0"/>
          <w:sz w:val="20"/>
        </w:rPr>
        <w:t>c) Duration: _____________________________________________________________</w:t>
      </w:r>
    </w:p>
    <w:p>
      <w:r>
        <w:rPr>
          <w:b w:val="0"/>
          <w:sz w:val="20"/>
        </w:rPr>
        <w:t>d) Health Insurance and Medical Expenses: _________________________________</w:t>
      </w:r>
    </w:p>
    <w:p>
      <w:r>
        <w:rPr>
          <w:b w:val="0"/>
          <w:sz w:val="20"/>
        </w:rPr>
        <w:t>e) Additional Provisions: _________________________________________________</w:t>
      </w:r>
    </w:p>
    <w:p/>
    <w:p>
      <w:r>
        <w:rPr>
          <w:b/>
          <w:sz w:val="20"/>
        </w:rPr>
        <w:t>7. Taxes</w:t>
      </w:r>
    </w:p>
    <w:p>
      <w:r>
        <w:rPr>
          <w:b w:val="0"/>
          <w:sz w:val="20"/>
        </w:rPr>
        <w:t>The parties agree to cooperate in the preparation and filing of all federal, state, and local income tax returns and to allocate tax deductions, exemptions, and credits as follows:</w:t>
      </w:r>
    </w:p>
    <w:p>
      <w:r>
        <w:rPr>
          <w:b w:val="0"/>
          <w:sz w:val="20"/>
        </w:rPr>
        <w:t>a) Tax Year(s): _________________________________________________________</w:t>
      </w:r>
    </w:p>
    <w:p>
      <w:r>
        <w:rPr>
          <w:b w:val="0"/>
          <w:sz w:val="20"/>
        </w:rPr>
        <w:t>b) Allocation of Exemptions and Credits: _________________________________</w:t>
      </w:r>
    </w:p>
    <w:p>
      <w:r>
        <w:rPr>
          <w:b w:val="0"/>
          <w:sz w:val="20"/>
        </w:rPr>
        <w:t>c) Responsibility for Tax Liabilities: _____________________________________</w:t>
      </w:r>
    </w:p>
    <w:p/>
    <w:p>
      <w:r>
        <w:rPr>
          <w:b/>
          <w:sz w:val="20"/>
        </w:rPr>
        <w:t>8. Mutual Release</w:t>
      </w:r>
    </w:p>
    <w:p>
      <w:r>
        <w:rPr>
          <w:b w:val="0"/>
          <w:sz w:val="20"/>
        </w:rPr>
        <w:t>Except as set forth in this Agreement, the parties mutually release and discharge each other from any and all claims, demands, liabilities, and obligations arising out of the marriage or its dissolution.</w:t>
      </w:r>
    </w:p>
    <w:p/>
    <w:p>
      <w:r>
        <w:rPr>
          <w:b/>
          <w:sz w:val="20"/>
        </w:rPr>
        <w:t>9. Legal Fees</w:t>
      </w:r>
    </w:p>
    <w:p>
      <w:r>
        <w:rPr>
          <w:b w:val="0"/>
          <w:sz w:val="20"/>
        </w:rPr>
        <w:t>Each party shall be responsible for their own attorney’s fees and costs incurred in connection with the negotiation and execution of this Agreement and the divorce proceedings.</w:t>
      </w:r>
    </w:p>
    <w:p/>
    <w:p>
      <w:r>
        <w:rPr>
          <w:b/>
          <w:sz w:val="20"/>
        </w:rPr>
        <w:t>10. Entire Agreement</w:t>
      </w:r>
    </w:p>
    <w:p>
      <w:r>
        <w:rPr>
          <w:b w:val="0"/>
          <w:sz w:val="20"/>
        </w:rPr>
        <w:t>This Agreement contains the entire agreement between the parties relating to the subject matter hereof and supersedes all prior agreements, understandings, and negotiations, whether oral or written.</w:t>
      </w:r>
    </w:p>
    <w:p/>
    <w:p>
      <w:r>
        <w:rPr>
          <w:b/>
          <w:sz w:val="20"/>
        </w:rPr>
        <w:t>11. Amendment</w:t>
      </w:r>
    </w:p>
    <w:p>
      <w:r>
        <w:rPr>
          <w:b w:val="0"/>
          <w:sz w:val="20"/>
        </w:rPr>
        <w:t>This Agreement may be amended or modified only by a written agreement signed by both parties.</w:t>
      </w:r>
    </w:p>
    <w:p/>
    <w:p>
      <w:r>
        <w:rPr>
          <w:b/>
          <w:sz w:val="20"/>
        </w:rPr>
        <w:t>12. Governing Law</w:t>
      </w:r>
    </w:p>
    <w:p>
      <w:r>
        <w:rPr>
          <w:b w:val="0"/>
          <w:sz w:val="20"/>
        </w:rPr>
        <w:t>This Agreement shall be governed by and construed in accordance with the laws of the State of __________________.</w:t>
      </w:r>
    </w:p>
    <w:p/>
    <w:p>
      <w:r>
        <w:rPr>
          <w:b/>
          <w:sz w:val="20"/>
        </w:rPr>
        <w:t>13. Enforcement</w:t>
      </w:r>
    </w:p>
    <w:p>
      <w:r>
        <w:rPr>
          <w:b w:val="0"/>
          <w:sz w:val="20"/>
        </w:rPr>
        <w:t>The parties acknowledge that this Agreement is intended to be legally binding and enforceable. The parties consent to the jurisdiction of the appropriate court for enforcement of this Agreement.</w:t>
      </w:r>
    </w:p>
    <w:p/>
    <w:p/>
    <w:p>
      <w:pPr>
        <w:jc w:val="center"/>
      </w:pPr>
      <w:r>
        <w:rPr>
          <w:b w:val="0"/>
          <w:sz w:val="20"/>
        </w:rPr>
        <w:t>IN WITNESS WHEREOF, the parties have executed this Agreement as of the date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HUSBAND</w:t>
            </w:r>
          </w:p>
        </w:tc>
        <w:tc>
          <w:tcPr>
            <w:tcW w:type="dxa" w:w="4986"/>
            <w:tcBorders>
              <w:top w:val="nil"/>
              <w:left w:val="nil"/>
              <w:bottom w:val="nil"/>
              <w:right w:val="nil"/>
              <w:insideH w:val="nil"/>
              <w:insideV w:val="nil"/>
            </w:tcBorders>
          </w:tcPr>
          <w:p>
            <w:pPr>
              <w:jc w:val="center"/>
            </w:pPr>
            <w:r>
              <w:t>WIFE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w:t>
            </w:r>
          </w:p>
        </w:tc>
        <w:tc>
          <w:tcPr>
            <w:tcW w:type="dxa" w:w="4986"/>
            <w:tcBorders>
              <w:top w:val="nil"/>
              <w:left w:val="nil"/>
              <w:bottom w:val="nil"/>
              <w:right w:val="nil"/>
              <w:insideH w:val="nil"/>
              <w:insideV w:val="nil"/>
            </w:tcBorders>
          </w:tcPr>
          <w:p>
            <w:pPr>
              <w:jc w:val="center"/>
            </w:pPr>
            <w:r>
              <w:t>Print Name: 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p/>
    <w:p>
      <w:pPr>
        <w:jc w:val="center"/>
      </w:pPr>
      <w:r>
        <w:rPr>
          <w:b/>
          <w:sz w:val="20"/>
        </w:rPr>
        <w:t>NOTARY ACKNOWLEDGEMENT</w:t>
      </w:r>
    </w:p>
    <w:p/>
    <w:p>
      <w:r>
        <w:rPr>
          <w:b w:val="0"/>
          <w:sz w:val="20"/>
        </w:rPr>
        <w:t>State of _______________________</w:t>
      </w:r>
    </w:p>
    <w:p>
      <w:r>
        <w:rPr>
          <w:b w:val="0"/>
          <w:sz w:val="20"/>
        </w:rPr>
        <w:t>County of ______________________</w:t>
      </w:r>
    </w:p>
    <w:p/>
    <w:p>
      <w:r>
        <w:rPr>
          <w:b w:val="0"/>
          <w:sz w:val="20"/>
        </w:rPr>
        <w:t>On this ________ day of _________________, before me, the undersigned Notary Public, personally appeared _________________________ and _________________________, known to me or proved to me on the basis of satisfactory evidence to be the persons whose names are subscribed to this instrument, and acknowledged that they executed the same for the purposes therein contained.</w:t>
      </w:r>
    </w:p>
    <w:p/>
    <w:p/>
    <w:p/>
    <w:p>
      <w:r>
        <w:rPr>
          <w:b w:val="0"/>
          <w:sz w:val="20"/>
        </w:rPr>
        <w:t>Notary Public Signature: _________________________________________________</w:t>
      </w:r>
    </w:p>
    <w:p>
      <w:r>
        <w:rPr>
          <w:b w:val="0"/>
          <w:sz w:val="20"/>
        </w:rPr>
        <w:t>My Commission Expires: _________________________________________________</w:t>
      </w:r>
    </w:p>
    <w:p>
      <w:r>
        <w:rPr>
          <w:b w:val="0"/>
          <w:sz w:val="20"/>
        </w:rPr>
        <w:t>Notary Seal: 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https://agreementtemplate-us.com/divorce-agreement/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divorc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