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CREATIVE AGENCY RETAINER AGREEMENT</w:t>
      </w:r>
    </w:p>
    <w:p/>
    <w:p>
      <w:r>
        <w:rPr>
          <w:b/>
          <w:sz w:val="20"/>
        </w:rPr>
        <w:t>This Retainer Agreement ("Agreement") is entered into by and between:</w:t>
      </w:r>
    </w:p>
    <w:p>
      <w:r>
        <w:rPr>
          <w:b w:val="0"/>
          <w:sz w:val="20"/>
        </w:rPr>
        <w:t>Client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Pr>
        <w:jc w:val="center"/>
      </w:pPr>
      <w:r>
        <w:rPr>
          <w:b w:val="0"/>
          <w:sz w:val="20"/>
        </w:rPr>
        <w:t>and</w:t>
      </w:r>
    </w:p>
    <w:p/>
    <w:p>
      <w:r>
        <w:rPr>
          <w:b w:val="0"/>
          <w:sz w:val="20"/>
        </w:rPr>
        <w:t>Agency Name: 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the Client desires to retain the services of the Agency to provide creative, marketing, and related services as set forth herein;</w:t>
      </w:r>
    </w:p>
    <w:p>
      <w:r>
        <w:rPr>
          <w:b w:val="0"/>
          <w:sz w:val="20"/>
        </w:rPr>
        <w:t>WHEREAS, the Agency agrees to provide such services under the terms and conditions set forth in this Agreement;</w:t>
      </w:r>
    </w:p>
    <w:p>
      <w:r>
        <w:rPr>
          <w:b w:val="0"/>
          <w:sz w:val="20"/>
        </w:rPr>
        <w:t>NOW, THEREFORE, in consideration of the mutual covenants herein contained, the parties agree as follows:</w:t>
      </w:r>
    </w:p>
    <w:p/>
    <w:p/>
    <w:p>
      <w:r>
        <w:rPr>
          <w:b/>
          <w:sz w:val="20"/>
        </w:rPr>
        <w:t>1. Scope of Services</w:t>
      </w:r>
    </w:p>
    <w:p>
      <w:r>
        <w:rPr>
          <w:b w:val="0"/>
          <w:sz w:val="20"/>
        </w:rPr>
        <w:t>The Agency shall provide creative, marketing, branding, advertising, digital media, and other related services as requested by the Client ("Services"). The specific scope, deliverables, and timelines shall be mutually agreed upon in writing and may be amended from time to time.</w:t>
      </w:r>
    </w:p>
    <w:p/>
    <w:p>
      <w:r>
        <w:rPr>
          <w:b/>
          <w:sz w:val="20"/>
        </w:rPr>
        <w:t>2. Retainer and Payment</w:t>
      </w:r>
    </w:p>
    <w:p>
      <w:r>
        <w:rPr>
          <w:b w:val="0"/>
          <w:sz w:val="20"/>
        </w:rPr>
        <w:t>2.1 Retainer Fee: The Client agrees to pay the Agency a monthly retainer fee of $________________ to secure the availability of the Agency and its resources for the Services.</w:t>
      </w:r>
    </w:p>
    <w:p>
      <w:r>
        <w:rPr>
          <w:b w:val="0"/>
          <w:sz w:val="20"/>
        </w:rPr>
        <w:t>2.2 Payment Terms: Retainer fees are due monthly in advance on the first day of each month. Payments shall be made via: _________________________________.</w:t>
      </w:r>
    </w:p>
    <w:p>
      <w:r>
        <w:rPr>
          <w:b w:val="0"/>
          <w:sz w:val="20"/>
        </w:rPr>
        <w:t>2.3 Additional Services: Services beyond the scope of this Agreement or exceeding the retainer hours shall be billed separately at a rate of $_________ per hour or as otherwise agreed in writing.</w:t>
      </w:r>
    </w:p>
    <w:p/>
    <w:p>
      <w:r>
        <w:rPr>
          <w:b/>
          <w:sz w:val="20"/>
        </w:rPr>
        <w:t>3. Term and Termination</w:t>
      </w:r>
    </w:p>
    <w:p>
      <w:r>
        <w:rPr>
          <w:b w:val="0"/>
          <w:sz w:val="20"/>
        </w:rPr>
        <w:t>3.1 Term: This Agreement shall commence upon execution by both parties and shall continue on a month-to-month basis until terminated as provided herein.</w:t>
      </w:r>
    </w:p>
    <w:p>
      <w:r>
        <w:rPr>
          <w:b w:val="0"/>
          <w:sz w:val="20"/>
        </w:rPr>
        <w:t>3.2 Termination: Either party may terminate this Agreement at any time by providing thirty (30) days' written notice to the other party.</w:t>
      </w:r>
    </w:p>
    <w:p>
      <w:r>
        <w:rPr>
          <w:b w:val="0"/>
          <w:sz w:val="20"/>
        </w:rPr>
        <w:t>3.3 Effect of Termination: Upon termination, the Client shall pay the Agency for all Services rendered and expenses incurred up to the effective date of termination.</w:t>
      </w:r>
    </w:p>
    <w:p/>
    <w:p>
      <w:r>
        <w:rPr>
          <w:b/>
          <w:sz w:val="20"/>
        </w:rPr>
        <w:t>4. Client Responsibilities</w:t>
      </w:r>
    </w:p>
    <w:p>
      <w:r>
        <w:rPr>
          <w:b w:val="0"/>
          <w:sz w:val="20"/>
        </w:rPr>
        <w:t>The Client agrees to provide timely access to materials, information, approvals, and other cooperation as reasonably required for the Agency to perform the Services effectively. Failure to provide such cooperation may impact timelines and deliverables.</w:t>
      </w:r>
    </w:p>
    <w:p/>
    <w:p>
      <w:r>
        <w:rPr>
          <w:b/>
          <w:sz w:val="20"/>
        </w:rPr>
        <w:t>5. Intellectual Property Rights</w:t>
      </w:r>
    </w:p>
    <w:p>
      <w:r>
        <w:rPr>
          <w:b w:val="0"/>
          <w:sz w:val="20"/>
        </w:rPr>
        <w:t>5.1 Ownership: The Agency retains ownership of all pre-existing materials, concepts, and methodologies used in providing the Services.</w:t>
      </w:r>
    </w:p>
    <w:p>
      <w:r>
        <w:rPr>
          <w:b w:val="0"/>
          <w:sz w:val="20"/>
        </w:rPr>
        <w:t>5.2 Work Product: Upon full payment, the Client shall receive a non-exclusive, perpetual license to use the final deliverables for the intended purpose as described in this Agreement.</w:t>
      </w:r>
    </w:p>
    <w:p>
      <w:r>
        <w:rPr>
          <w:b w:val="0"/>
          <w:sz w:val="20"/>
        </w:rPr>
        <w:t>5.3 Third-Party Materials: The Client acknowledges that certain deliverables may incorporate third-party materials subject to separate licenses or restrictions.</w:t>
      </w:r>
    </w:p>
    <w:p/>
    <w:p>
      <w:r>
        <w:rPr>
          <w:b/>
          <w:sz w:val="20"/>
        </w:rPr>
        <w:t>6. Confidentiality</w:t>
      </w:r>
    </w:p>
    <w:p>
      <w:r>
        <w:rPr>
          <w:b w:val="0"/>
          <w:sz w:val="20"/>
        </w:rPr>
        <w:t>Each party agrees to keep confidential all non-public information received from the other party in connection with this Agreement and to use such information solely for the purposes of performing obligations herein. This section shall survive termination of this Agreement.</w:t>
      </w:r>
    </w:p>
    <w:p/>
    <w:p>
      <w:r>
        <w:rPr>
          <w:b/>
          <w:sz w:val="20"/>
        </w:rPr>
        <w:t>7. Warranties and Disclaimers</w:t>
      </w:r>
    </w:p>
    <w:p>
      <w:r>
        <w:rPr>
          <w:b w:val="0"/>
          <w:sz w:val="20"/>
        </w:rPr>
        <w:t>The Agency warrants that it will perform Services in a professional and workmanlike manner consistent with industry standards. Except as expressly provided, the Agency disclaims all other warranties, express or implied, including warranties of merchantability and fitness for a particular purpose.</w:t>
      </w:r>
    </w:p>
    <w:p/>
    <w:p>
      <w:r>
        <w:rPr>
          <w:b/>
          <w:sz w:val="20"/>
        </w:rPr>
        <w:t>8. Limitation of Liability</w:t>
      </w:r>
    </w:p>
    <w:p>
      <w:r>
        <w:rPr>
          <w:b w:val="0"/>
          <w:sz w:val="20"/>
        </w:rPr>
        <w:t>To the maximum extent permitted by law, neither party shall be liable to the other for any indirect, incidental, consequential, special, or punitive damages arising out of or related to this Agreement, even if advised of the possibility of such damages. The Agency's total liability under this Agreement shall not exceed the total amount of retainer fees paid by the Client in the six (6) months preceding the claim.</w:t>
      </w:r>
    </w:p>
    <w:p/>
    <w:p>
      <w:r>
        <w:rPr>
          <w:b/>
          <w:sz w:val="20"/>
        </w:rPr>
        <w:t>9. Indemnification</w:t>
      </w:r>
    </w:p>
    <w:p>
      <w:r>
        <w:rPr>
          <w:b w:val="0"/>
          <w:sz w:val="20"/>
        </w:rPr>
        <w:t>The Client agrees to indemnify and hold harmless the Agency, its officers, employees, and agents from and against any and all claims, liabilities, damages, losses, and expenses (including reasonable attorneys' fees) arising out of or in connection with the Client's use of deliverables or breach of this Agreement.</w:t>
      </w:r>
    </w:p>
    <w:p/>
    <w:p>
      <w:r>
        <w:rPr>
          <w:b/>
          <w:sz w:val="20"/>
        </w:rPr>
        <w:t>10. Independent Contractor</w:t>
      </w:r>
    </w:p>
    <w:p>
      <w:r>
        <w:rPr>
          <w:b w:val="0"/>
          <w:sz w:val="20"/>
        </w:rPr>
        <w:t>The Agency is an independent contractor and nothing herein shall be construed as creating an employer-employee relationship, partnership, joint venture, or agency between the parties. The Agency shall have no authority to bind or obligate the Client in any manner.</w:t>
      </w:r>
    </w:p>
    <w:p/>
    <w:p>
      <w:r>
        <w:rPr>
          <w:b/>
          <w:sz w:val="20"/>
        </w:rPr>
        <w:t>11. Governing Law and Dispute Resolution</w:t>
      </w:r>
    </w:p>
    <w:p>
      <w:r>
        <w:rPr>
          <w:b w:val="0"/>
          <w:sz w:val="20"/>
        </w:rPr>
        <w:t>This Agreement shall be governed by and construed in accordance with the laws of the State of ___________________, without regard to conflict of law principles. Any dispute arising out of or relating to this Agreement shall be resolved first through good faith negotiations between the parties. If unresolved, disputes shall be submitted to binding arbitration under the rules of the American Arbitration Association in a mutually agreed location.</w:t>
      </w:r>
    </w:p>
    <w:p/>
    <w:p>
      <w:r>
        <w:rPr>
          <w:b/>
          <w:sz w:val="20"/>
        </w:rPr>
        <w:t>12. Miscellaneous</w:t>
      </w:r>
    </w:p>
    <w:p>
      <w:r>
        <w:rPr>
          <w:b w:val="0"/>
          <w:sz w:val="20"/>
        </w:rPr>
        <w:t>12.1 Entire Agreement: This Agreement constitutes the entire understanding between the parties and supersedes all prior agreements, oral or written, relating to the subject matter herein.</w:t>
      </w:r>
    </w:p>
    <w:p>
      <w:r>
        <w:rPr>
          <w:b w:val="0"/>
          <w:sz w:val="20"/>
        </w:rPr>
        <w:t>12.2 Amendments: Any amendments or modifications must be in writing and signed by authorized representatives of both parties.</w:t>
      </w:r>
    </w:p>
    <w:p>
      <w:r>
        <w:rPr>
          <w:b w:val="0"/>
          <w:sz w:val="20"/>
        </w:rPr>
        <w:t>12.3 Waiver: No waiver of any breach or default shall be deemed a waiver of any subsequent breach or default.</w:t>
      </w:r>
    </w:p>
    <w:p>
      <w:r>
        <w:rPr>
          <w:b w:val="0"/>
          <w:sz w:val="20"/>
        </w:rPr>
        <w:t>12.4 Severability: If any provision of this Agreement is found invalid or unenforceable, the remainder shall continue in full force and effect.</w:t>
      </w:r>
    </w:p>
    <w:p>
      <w:r>
        <w:rPr>
          <w:b w:val="0"/>
          <w:sz w:val="20"/>
        </w:rPr>
        <w:t>12.5 Notices: All notices under this Agreement must be in writing and delivered to the addresses specified above, by certified mail, courier, or email with confirmation of receipt.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AGENCY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https://agreementtemplate-us.com/creative-agency-retainer-agreement/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reative-agency-retainer-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