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CONTENT LICENSING AGREEMENT</w:t>
      </w:r>
    </w:p>
    <w:p/>
    <w:p>
      <w:r>
        <w:rPr>
          <w:b/>
          <w:sz w:val="20"/>
        </w:rPr>
        <w:t>This Content Licensing Agreement (the "Agreement") is made between:</w:t>
      </w:r>
    </w:p>
    <w:p>
      <w:r>
        <w:rPr>
          <w:b/>
          <w:sz w:val="20"/>
        </w:rPr>
        <w:t>Licensor: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Licensee:</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RECITALS</w:t>
      </w:r>
    </w:p>
    <w:p>
      <w:r>
        <w:rPr>
          <w:b w:val="0"/>
          <w:sz w:val="20"/>
        </w:rPr>
        <w:t>WHEREAS, Licensor owns or controls certain content described herein;</w:t>
      </w:r>
    </w:p>
    <w:p>
      <w:r>
        <w:rPr>
          <w:b w:val="0"/>
          <w:sz w:val="20"/>
        </w:rPr>
        <w:t>WHEREAS, Licensee desires to obtain a license to use the content under the terms set forth herein;</w:t>
      </w:r>
    </w:p>
    <w:p>
      <w:r>
        <w:rPr>
          <w:b w:val="0"/>
          <w:sz w:val="20"/>
        </w:rPr>
        <w:t>NOW, THEREFORE, in consideration of the mutual covenants and promises contained herein, the parties agree as follows:</w:t>
      </w:r>
    </w:p>
    <w:p/>
    <w:p>
      <w:r>
        <w:rPr>
          <w:b/>
          <w:sz w:val="20"/>
        </w:rPr>
        <w:t>1. Definitions</w:t>
      </w:r>
    </w:p>
    <w:p>
      <w:r>
        <w:rPr>
          <w:b w:val="0"/>
          <w:sz w:val="20"/>
        </w:rPr>
        <w:t>1.1 "Content" means all textual, graphic, audio, visual, and other materials as specified in Schedule A attached hereto or otherwise provided by Licensor to Licensee.</w:t>
      </w:r>
    </w:p>
    <w:p>
      <w:r>
        <w:rPr>
          <w:b w:val="0"/>
          <w:sz w:val="20"/>
        </w:rPr>
        <w:t>1.2 "Licensed Rights" means the specific rights granted to Licensee pursuant to Section 2.</w:t>
      </w:r>
    </w:p>
    <w:p>
      <w:r>
        <w:rPr>
          <w:b w:val="0"/>
          <w:sz w:val="20"/>
        </w:rPr>
        <w:t>1.3 "Territory" means the geographic area in which Licensee may exercise the Licensed Rights, as specified in Schedule B.</w:t>
      </w:r>
    </w:p>
    <w:p>
      <w:r>
        <w:rPr>
          <w:b w:val="0"/>
          <w:sz w:val="20"/>
        </w:rPr>
        <w:t>1.4 "Term" means the duration of this Agreement as specified in Section 7.</w:t>
      </w:r>
    </w:p>
    <w:p/>
    <w:p>
      <w:r>
        <w:rPr>
          <w:b/>
          <w:sz w:val="20"/>
        </w:rPr>
        <w:t>2. Grant of License</w:t>
      </w:r>
    </w:p>
    <w:p>
      <w:r>
        <w:rPr>
          <w:b w:val="0"/>
          <w:sz w:val="20"/>
        </w:rPr>
        <w:t>2.1 Licensor hereby grants to Licensee a non-exclusive, non-transferable license to use the Content solely for the purposes and within the Territory described herein.</w:t>
      </w:r>
    </w:p>
    <w:p>
      <w:r>
        <w:rPr>
          <w:b w:val="0"/>
          <w:sz w:val="20"/>
        </w:rPr>
        <w:t>2.2 Licensee may reproduce, distribute, display, and perform the Content only as expressly permitted in this Agreement.</w:t>
      </w:r>
    </w:p>
    <w:p>
      <w:r>
        <w:rPr>
          <w:b w:val="0"/>
          <w:sz w:val="20"/>
        </w:rPr>
        <w:t>2.3 All rights not expressly granted to Licensee are reserved by Licensor.</w:t>
      </w:r>
    </w:p>
    <w:p/>
    <w:p>
      <w:r>
        <w:rPr>
          <w:b/>
          <w:sz w:val="20"/>
        </w:rPr>
        <w:t>3. Restrictions</w:t>
      </w:r>
    </w:p>
    <w:p>
      <w:r>
        <w:rPr>
          <w:b w:val="0"/>
          <w:sz w:val="20"/>
        </w:rPr>
        <w:t>3.1 Licensee shall not sublicense, assign, sell, or transfer the Content or Licensed Rights without prior written consent of Licensor.</w:t>
      </w:r>
    </w:p>
    <w:p>
      <w:r>
        <w:rPr>
          <w:b w:val="0"/>
          <w:sz w:val="20"/>
        </w:rPr>
        <w:t>3.2 Licensee shall not modify, adapt, translate, or create derivative works based on the Content except as expressly authorized by Licensor in writing.</w:t>
      </w:r>
    </w:p>
    <w:p>
      <w:r>
        <w:rPr>
          <w:b w:val="0"/>
          <w:sz w:val="20"/>
        </w:rPr>
        <w:t>3.3 Licensee shall comply with all applicable laws and regulations related to use of the Content.</w:t>
      </w:r>
    </w:p>
    <w:p/>
    <w:p>
      <w:r>
        <w:rPr>
          <w:b/>
          <w:sz w:val="20"/>
        </w:rPr>
        <w:t>4. Fees and Payment</w:t>
      </w:r>
    </w:p>
    <w:p>
      <w:r>
        <w:rPr>
          <w:b w:val="0"/>
          <w:sz w:val="20"/>
        </w:rPr>
        <w:t>4.1 Licensee agrees to pay Licensor the fees set forth in Schedule C according to the payment terms specified therein.</w:t>
      </w:r>
    </w:p>
    <w:p>
      <w:r>
        <w:rPr>
          <w:b w:val="0"/>
          <w:sz w:val="20"/>
        </w:rPr>
        <w:t>4.2 Late payments shall bear interest at the rate of 1.5% per month or the maximum rate permitted by law, whichever is less.</w:t>
      </w:r>
    </w:p>
    <w:p>
      <w:r>
        <w:rPr>
          <w:b w:val="0"/>
          <w:sz w:val="20"/>
        </w:rPr>
        <w:t>4.3 All fees are exclusive of taxes; Licensee shall be responsible for all sales, use, VAT, and other taxes arising from this Agreement.</w:t>
      </w:r>
    </w:p>
    <w:p/>
    <w:p>
      <w:r>
        <w:rPr>
          <w:b/>
          <w:sz w:val="20"/>
        </w:rPr>
        <w:t>5. Intellectual Property Rights</w:t>
      </w:r>
    </w:p>
    <w:p>
      <w:r>
        <w:rPr>
          <w:b w:val="0"/>
          <w:sz w:val="20"/>
        </w:rPr>
        <w:t>5.1 Licensor retains all ownership and intellectual property rights in and to the Content and any copies thereof.</w:t>
      </w:r>
    </w:p>
    <w:p>
      <w:r>
        <w:rPr>
          <w:b w:val="0"/>
          <w:sz w:val="20"/>
        </w:rPr>
        <w:t>5.2 Licensee shall not claim any ownership rights or register any intellectual property rights in the Content.</w:t>
      </w:r>
    </w:p>
    <w:p>
      <w:r>
        <w:rPr>
          <w:b w:val="0"/>
          <w:sz w:val="20"/>
        </w:rPr>
        <w:t>5.3 Licensee shall display all proprietary notices and copyrights as provided by Licensor.</w:t>
      </w:r>
    </w:p>
    <w:p/>
    <w:p>
      <w:r>
        <w:rPr>
          <w:b/>
          <w:sz w:val="20"/>
        </w:rPr>
        <w:t>6. Representations and Warranties</w:t>
      </w:r>
    </w:p>
    <w:p>
      <w:r>
        <w:rPr>
          <w:b w:val="0"/>
          <w:sz w:val="20"/>
        </w:rPr>
        <w:t>6.1 Licensor represents and warrants that it has full rights and authority to grant the license herein and that the Content does not infringe any third-party rights.</w:t>
      </w:r>
    </w:p>
    <w:p>
      <w:r>
        <w:rPr>
          <w:b w:val="0"/>
          <w:sz w:val="20"/>
        </w:rPr>
        <w:t>6.2 Licensee represents and warrants that it will use the Content only as permitted under this Agreement and comply with all applicable laws.</w:t>
      </w:r>
    </w:p>
    <w:p>
      <w:r>
        <w:rPr>
          <w:b w:val="0"/>
          <w:sz w:val="20"/>
        </w:rPr>
        <w:t>6.3 EXCEPT AS EXPRESSLY SET FORTH IN THIS SECTION, LICENSOR MAKES NO WARRANTIES, EXPRESS OR IMPLIED, INCLUDING WITHOUT LIMITATION WARRANTIES OF MERCHANTABILITY, FITNESS FOR A PARTICULAR PURPOSE, OR NON-INFRINGEMENT.</w:t>
      </w:r>
    </w:p>
    <w:p/>
    <w:p>
      <w:r>
        <w:rPr>
          <w:b/>
          <w:sz w:val="20"/>
        </w:rPr>
        <w:t>7. Term and Termination</w:t>
      </w:r>
    </w:p>
    <w:p>
      <w:r>
        <w:rPr>
          <w:b w:val="0"/>
          <w:sz w:val="20"/>
        </w:rPr>
        <w:t>7.1 This Agreement shall commence upon execution and continue for the term specified in Schedule B unless earlier terminated as provided herein.</w:t>
      </w:r>
    </w:p>
    <w:p>
      <w:r>
        <w:rPr>
          <w:b w:val="0"/>
          <w:sz w:val="20"/>
        </w:rPr>
        <w:t>7.2 Either party may terminate this Agreement upon written notice if the other party breaches any material term and fails to cure such breach within 30 days.</w:t>
      </w:r>
    </w:p>
    <w:p>
      <w:r>
        <w:rPr>
          <w:b w:val="0"/>
          <w:sz w:val="20"/>
        </w:rPr>
        <w:t>7.3 Upon termination, Licensee shall immediately cease all use of the Content and destroy or return all copies.</w:t>
      </w:r>
    </w:p>
    <w:p>
      <w:r>
        <w:rPr>
          <w:b w:val="0"/>
          <w:sz w:val="20"/>
        </w:rPr>
        <w:t>7.4 Termination shall not relieve Licensee of any payment obligations accrued prior to termination.</w:t>
      </w:r>
    </w:p>
    <w:p/>
    <w:p>
      <w:r>
        <w:rPr>
          <w:b/>
          <w:sz w:val="20"/>
        </w:rPr>
        <w:t>8. Indemnification</w:t>
      </w:r>
    </w:p>
    <w:p>
      <w:r>
        <w:rPr>
          <w:b w:val="0"/>
          <w:sz w:val="20"/>
        </w:rPr>
        <w:t>8.1 Licensee shall indemnify, defend, and hold harmless Licensor and its affiliates, officers, directors, employees, and agents from and against any and all claims, liabilities, damages, losses, costs, and expenses, including reasonable attorneys' fees, arising out of or related to Licensee’s use of the Content or breach of this Agreement.</w:t>
      </w:r>
    </w:p>
    <w:p/>
    <w:p>
      <w:r>
        <w:rPr>
          <w:b/>
          <w:sz w:val="20"/>
        </w:rPr>
        <w:t>9. Limitation of Liability</w:t>
      </w:r>
    </w:p>
    <w:p>
      <w:r>
        <w:rPr>
          <w:b w:val="0"/>
          <w:sz w:val="20"/>
        </w:rPr>
        <w:t>9.1 IN NO EVENT SHALL LICENSOR BE LIABLE FOR ANY INDIRECT, INCIDENTAL, SPECIAL, CONSEQUENTIAL, OR PUNITIVE DAMAGES ARISING OUT OF OR RELATED TO THIS AGREEMENT, INCLUDING LOSS OF PROFITS OR REVENUE, EVEN IF ADVISED OF THE POSSIBILITY OF SUCH DAMAGES.</w:t>
      </w:r>
    </w:p>
    <w:p>
      <w:r>
        <w:rPr>
          <w:b w:val="0"/>
          <w:sz w:val="20"/>
        </w:rPr>
        <w:t>9.2 LICENSOR’S TOTAL LIABILITY UNDER THIS AGREEMENT SHALL NOT EXCEED THE AMOUNTS PAID BY LICENSEE TO LICENSOR UNDER THIS AGREEMENT IN THE SIX (6) MONTHS PRIOR TO THE CLAIM.</w:t>
      </w:r>
    </w:p>
    <w:p/>
    <w:p>
      <w:r>
        <w:rPr>
          <w:b/>
          <w:sz w:val="20"/>
        </w:rPr>
        <w:t>10. Confidentiality</w:t>
      </w:r>
    </w:p>
    <w:p>
      <w:r>
        <w:rPr>
          <w:b w:val="0"/>
          <w:sz w:val="20"/>
        </w:rPr>
        <w:t>10.1 Each party agrees to keep confidential and not disclose any confidential or proprietary information received from the other party except as necessary to perform its obligations under this Agreement or as required by law.</w:t>
      </w:r>
    </w:p>
    <w:p>
      <w:r>
        <w:rPr>
          <w:b w:val="0"/>
          <w:sz w:val="20"/>
        </w:rPr>
        <w:t>10.2 The confidentiality obligations shall survive termination of this Agreement for a period of three (3) years.</w:t>
      </w:r>
    </w:p>
    <w:p/>
    <w:p>
      <w:r>
        <w:rPr>
          <w:b/>
          <w:sz w:val="20"/>
        </w:rPr>
        <w:t>11. Governing Law and Dispute Resolution</w:t>
      </w:r>
    </w:p>
    <w:p>
      <w:r>
        <w:rPr>
          <w:b w:val="0"/>
          <w:sz w:val="20"/>
        </w:rPr>
        <w:t>11.1 This Agreement shall be governed by and construed in accordance with the laws of the State of ____________________, without regard to conflict of law principles.</w:t>
      </w:r>
    </w:p>
    <w:p>
      <w:r>
        <w:rPr>
          <w:b w:val="0"/>
          <w:sz w:val="20"/>
        </w:rPr>
        <w:t>11.2 Any dispute arising out of or relating to this Agreement shall be resolved exclusively by binding arbitration administered by the American Arbitration Association under its Commercial Arbitration Rules.</w:t>
      </w:r>
    </w:p>
    <w:p>
      <w:r>
        <w:rPr>
          <w:b w:val="0"/>
          <w:sz w:val="20"/>
        </w:rPr>
        <w:t>11.3 The arbitration shall take place in ____________________, and judgment on the arbitration award may be entered in any court having jurisdiction.</w:t>
      </w:r>
    </w:p>
    <w:p/>
    <w:p>
      <w:r>
        <w:rPr>
          <w:b/>
          <w:sz w:val="20"/>
        </w:rPr>
        <w:t>12. Miscellaneous</w:t>
      </w:r>
    </w:p>
    <w:p>
      <w:r>
        <w:rPr>
          <w:b w:val="0"/>
          <w:sz w:val="20"/>
        </w:rPr>
        <w:t>12.1 Entire Agreement: This Agreement, including all Schedules, constitutes the entire agreement between the parties and supersedes all prior understandings and agreements.</w:t>
      </w:r>
    </w:p>
    <w:p>
      <w:r>
        <w:rPr>
          <w:b w:val="0"/>
          <w:sz w:val="20"/>
        </w:rPr>
        <w:t>12.2 Amendments: No modification or amendment shall be effective unless in writing and signed by both parties.</w:t>
      </w:r>
    </w:p>
    <w:p>
      <w:r>
        <w:rPr>
          <w:b w:val="0"/>
          <w:sz w:val="20"/>
        </w:rPr>
        <w:t>12.3 Waiver: Failure to enforce any provision shall not constitute a waiver of future enforcement.</w:t>
      </w:r>
    </w:p>
    <w:p>
      <w:r>
        <w:rPr>
          <w:b w:val="0"/>
          <w:sz w:val="20"/>
        </w:rPr>
        <w:t>12.4 Severability: If any provision is held invalid or unenforceable, the remainder shall remain in full force and effect.</w:t>
      </w:r>
    </w:p>
    <w:p>
      <w:r>
        <w:rPr>
          <w:b w:val="0"/>
          <w:sz w:val="20"/>
        </w:rPr>
        <w:t>12.5 Assignment: Licensee may not assign its rights or delegate its duties without Licensor’s prior written consent.</w:t>
      </w:r>
    </w:p>
    <w:p>
      <w:r>
        <w:rPr>
          <w:b w:val="0"/>
          <w:sz w:val="20"/>
        </w:rPr>
        <w:t>12.6 Notices: All notices shall be in writing and sent to the addresses listed above or as updated by notice.</w:t>
      </w:r>
    </w:p>
    <w:p>
      <w:r>
        <w:rPr>
          <w:b w:val="0"/>
          <w:sz w:val="20"/>
        </w:rPr>
        <w:t>12.7 Relationship of Parties: The parties are independent contractors; nothing herein creates a partnership, joint venture, or agency relationship.</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https://agreementtemplate-us.com/content-licensing-agreement/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ntent-licens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