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COMPANY EQUIPMENT AGREEMENT</w:t>
      </w:r>
    </w:p>
    <w:p/>
    <w:p>
      <w:r>
        <w:rPr>
          <w:b/>
          <w:sz w:val="20"/>
        </w:rPr>
        <w:t>This Agreement is made between the following Parties:</w:t>
      </w:r>
    </w:p>
    <w:p/>
    <w:p>
      <w:r>
        <w:rPr>
          <w:b/>
          <w:sz w:val="20"/>
        </w:rPr>
        <w:t>Company:</w:t>
      </w:r>
    </w:p>
    <w:p>
      <w:r>
        <w:rPr>
          <w:b w:val="0"/>
          <w:sz w:val="20"/>
        </w:rPr>
        <w:t>Legal Name: ____________________________________________________________</w:t>
      </w:r>
    </w:p>
    <w:p>
      <w:r>
        <w:rPr>
          <w:b w:val="0"/>
          <w:sz w:val="20"/>
        </w:rPr>
        <w:t>Address: _______________________________________________________________</w:t>
      </w:r>
    </w:p>
    <w:p>
      <w:r>
        <w:rPr>
          <w:b w:val="0"/>
          <w:sz w:val="20"/>
        </w:rPr>
        <w:t>Authorized Representative: ______________________________________________</w:t>
      </w:r>
    </w:p>
    <w:p>
      <w:r>
        <w:rPr>
          <w:b w:val="0"/>
          <w:sz w:val="20"/>
        </w:rPr>
        <w:t>Phone: _________________________________________________________________</w:t>
      </w:r>
    </w:p>
    <w:p/>
    <w:p>
      <w:r>
        <w:rPr>
          <w:b/>
          <w:sz w:val="20"/>
        </w:rPr>
        <w:t>Employee:</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pPr>
        <w:jc w:val="center"/>
      </w:pPr>
      <w:r>
        <w:rPr>
          <w:b/>
          <w:sz w:val="20"/>
        </w:rPr>
        <w:t>RECITALS</w:t>
      </w:r>
    </w:p>
    <w:p/>
    <w:p>
      <w:r>
        <w:rPr>
          <w:b w:val="0"/>
          <w:sz w:val="20"/>
        </w:rPr>
        <w:t>WHEREAS, the Company owns certain equipment necessary for the performance of the Employee’s duties;</w:t>
      </w:r>
    </w:p>
    <w:p>
      <w:r>
        <w:rPr>
          <w:b w:val="0"/>
          <w:sz w:val="20"/>
        </w:rPr>
        <w:t>WHEREAS, the Company desires to provide such equipment to the Employee for business purposes under the terms set forth herein;</w:t>
      </w:r>
    </w:p>
    <w:p>
      <w:r>
        <w:rPr>
          <w:b w:val="0"/>
          <w:sz w:val="20"/>
        </w:rPr>
        <w:t>WHEREAS, the Employee agrees to use, maintain, and return the equipment in accordance with this Agreement;</w:t>
      </w:r>
    </w:p>
    <w:p/>
    <w:p/>
    <w:p>
      <w:r>
        <w:rPr>
          <w:b/>
          <w:sz w:val="20"/>
        </w:rPr>
        <w:t>1. Equipment Provided</w:t>
      </w:r>
    </w:p>
    <w:p>
      <w:r>
        <w:rPr>
          <w:b w:val="0"/>
          <w:sz w:val="20"/>
        </w:rPr>
        <w:t>The Company hereby provides the following equipment to the Employee for use in connection with their employment:</w:t>
      </w:r>
    </w:p>
    <w:p>
      <w:r>
        <w:rPr>
          <w:b w:val="0"/>
          <w:sz w:val="20"/>
        </w:rPr>
        <w:t>Description: _______________________________________________________________</w:t>
      </w:r>
    </w:p>
    <w:p>
      <w:r>
        <w:rPr>
          <w:b w:val="0"/>
          <w:sz w:val="20"/>
        </w:rPr>
        <w:t>Serial Number(s): _________________________________________________________</w:t>
      </w:r>
    </w:p>
    <w:p>
      <w:r>
        <w:rPr>
          <w:b w:val="0"/>
          <w:sz w:val="20"/>
        </w:rPr>
        <w:t>Condition: _________________________________________________________________</w:t>
      </w:r>
    </w:p>
    <w:p/>
    <w:p>
      <w:r>
        <w:rPr>
          <w:b/>
          <w:sz w:val="20"/>
        </w:rPr>
        <w:t>2. Use of Equipment</w:t>
      </w:r>
    </w:p>
    <w:p>
      <w:r>
        <w:rPr>
          <w:b w:val="0"/>
          <w:sz w:val="20"/>
        </w:rPr>
        <w:t>The Employee agrees to use the equipment solely for Company business purposes and in accordance with applicable Company policies and procedures. The Employee shall not permit any unauthorized person to use or possess the equipment.</w:t>
      </w:r>
    </w:p>
    <w:p/>
    <w:p>
      <w:r>
        <w:rPr>
          <w:b/>
          <w:sz w:val="20"/>
        </w:rPr>
        <w:t>3. Care and Maintenance</w:t>
      </w:r>
    </w:p>
    <w:p>
      <w:r>
        <w:rPr>
          <w:b w:val="0"/>
          <w:sz w:val="20"/>
        </w:rPr>
        <w:t>The Employee is responsible for the proper care, maintenance, and security of the equipment while in their possession. The Employee shall promptly report any loss, damage, malfunction, or theft of the equipment to the Company.</w:t>
      </w:r>
    </w:p>
    <w:p/>
    <w:p>
      <w:r>
        <w:rPr>
          <w:b/>
          <w:sz w:val="20"/>
        </w:rPr>
        <w:t>4. Ownership and Risk of Loss</w:t>
      </w:r>
    </w:p>
    <w:p>
      <w:r>
        <w:rPr>
          <w:b w:val="0"/>
          <w:sz w:val="20"/>
        </w:rPr>
        <w:t>The equipment remains the sole property of the Company at all times. The Employee assumes risk of loss or damage to the equipment only to the extent caused by their negligence or intentional misconduct. The Company shall bear risk of loss or damage resulting from normal wear and tear or unavoidable circumstances.</w:t>
      </w:r>
    </w:p>
    <w:p/>
    <w:p>
      <w:r>
        <w:rPr>
          <w:b/>
          <w:sz w:val="20"/>
        </w:rPr>
        <w:t>5. Return of Equipment</w:t>
      </w:r>
    </w:p>
    <w:p>
      <w:r>
        <w:rPr>
          <w:b w:val="0"/>
          <w:sz w:val="20"/>
        </w:rPr>
        <w:t>Upon termination of employment or upon the Company’s request, the Employee shall return the equipment promptly in good working condition, normal wear and tear excepted. Failure to return the equipment may result in deductions from final pay or other lawful remedies available to the Company.</w:t>
      </w:r>
    </w:p>
    <w:p/>
    <w:p>
      <w:r>
        <w:rPr>
          <w:b/>
          <w:sz w:val="20"/>
        </w:rPr>
        <w:t>6. Compensation for Loss or Damage</w:t>
      </w:r>
    </w:p>
    <w:p>
      <w:r>
        <w:rPr>
          <w:b w:val="0"/>
          <w:sz w:val="20"/>
        </w:rPr>
        <w:t>If the equipment is lost, damaged, or destroyed due to the Employee’s negligence, misuse, or intentional act, the Employee agrees to reimburse the Company for the repair or replacement cost up to the fair market value of the equipment. The Company shall provide notice and documentation of such costs.</w:t>
      </w:r>
    </w:p>
    <w:p/>
    <w:p>
      <w:r>
        <w:rPr>
          <w:b/>
          <w:sz w:val="20"/>
        </w:rPr>
        <w:t>7. Confidentiality and Data Security</w:t>
      </w:r>
    </w:p>
    <w:p>
      <w:r>
        <w:rPr>
          <w:b w:val="0"/>
          <w:sz w:val="20"/>
        </w:rPr>
        <w:t>The Employee shall ensure that all Company data stored or accessed on the equipment is kept confidential and secure in accordance with Company policies and applicable laws. The Employee shall not disclose, copy, or remove any confidential information without proper authorization.</w:t>
      </w:r>
    </w:p>
    <w:p/>
    <w:p>
      <w:r>
        <w:rPr>
          <w:b/>
          <w:sz w:val="20"/>
        </w:rPr>
        <w:t>8. Compliance with Laws and Policies</w:t>
      </w:r>
    </w:p>
    <w:p>
      <w:r>
        <w:rPr>
          <w:b w:val="0"/>
          <w:sz w:val="20"/>
        </w:rPr>
        <w:t>The Employee agrees to comply with all applicable federal, state, and local laws and regulations in connection with the use of the equipment, as well as all Company policies, including but not limited to policies on acceptable use, safety, and information security.</w:t>
      </w:r>
    </w:p>
    <w:p/>
    <w:p>
      <w:r>
        <w:rPr>
          <w:b/>
          <w:sz w:val="20"/>
        </w:rPr>
        <w:t>9. Indemnification</w:t>
      </w:r>
    </w:p>
    <w:p>
      <w:r>
        <w:rPr>
          <w:b w:val="0"/>
          <w:sz w:val="20"/>
        </w:rPr>
        <w:t>The Employee agrees to indemnify and hold harmless the Company from any claims, damages, liabilities, costs, or expenses arising out of the Employee’s misuse, negligence, or unauthorized use of the equipment.</w:t>
      </w:r>
    </w:p>
    <w:p/>
    <w:p>
      <w:r>
        <w:rPr>
          <w:b/>
          <w:sz w:val="20"/>
        </w:rPr>
        <w:t>10. No Warranty</w:t>
      </w:r>
    </w:p>
    <w:p>
      <w:r>
        <w:rPr>
          <w:b w:val="0"/>
          <w:sz w:val="20"/>
        </w:rPr>
        <w:t>The Company provides the equipment “as is” without any warranty, express or implied, including warranties of merchantability or fitness for a particular purpose.</w:t>
      </w:r>
    </w:p>
    <w:p/>
    <w:p>
      <w:r>
        <w:rPr>
          <w:b/>
          <w:sz w:val="20"/>
        </w:rPr>
        <w:t>11. Amendments and Waivers</w:t>
      </w:r>
    </w:p>
    <w:p>
      <w:r>
        <w:rPr>
          <w:b w:val="0"/>
          <w:sz w:val="20"/>
        </w:rPr>
        <w:t>This Agreement may be amended or modified only by a written instrument signed by both Parties. No waiver of any provision shall be effective unless in writing.</w:t>
      </w:r>
    </w:p>
    <w:p/>
    <w:p>
      <w:r>
        <w:rPr>
          <w:b/>
          <w:sz w:val="20"/>
        </w:rPr>
        <w:t>12. Governing Law and Jurisdiction</w:t>
      </w:r>
    </w:p>
    <w:p>
      <w:r>
        <w:rPr>
          <w:b w:val="0"/>
          <w:sz w:val="20"/>
        </w:rPr>
        <w:t>This Agreement shall be governed by and construed in accordance with the laws of the State in which the Company’s principal place of business is located, without regard to choice of law principles. Any disputes arising under or in connection with this Agreement shall be subject to the exclusive jurisdiction of the appropriate state or federal courts located therein.</w:t>
      </w:r>
    </w:p>
    <w:p/>
    <w:p>
      <w:r>
        <w:rPr>
          <w:b/>
          <w:sz w:val="20"/>
        </w:rPr>
        <w:t>13. Entire Agreement</w:t>
      </w:r>
    </w:p>
    <w:p>
      <w:r>
        <w:rPr>
          <w:b w:val="0"/>
          <w:sz w:val="20"/>
        </w:rPr>
        <w:t>This Agreement constitutes the entire agreement between the Parties concerning the subject matter hereof and supersedes all prior agreements, understandings, and communications, whether oral or written.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AUTHORIZED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https://agreementtemplate-us.com/company-equipment-agreement/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ompany-equipment-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