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CHILD SUPPORT AGREEMENT</w:t>
      </w:r>
    </w:p>
    <w:p/>
    <w:p>
      <w:r>
        <w:rPr>
          <w:b/>
          <w:sz w:val="20"/>
        </w:rPr>
        <w:t>This Child Support Agreement ("Agreement") is made by and between the following parties:</w:t>
      </w:r>
    </w:p>
    <w:p/>
    <w:p>
      <w:r>
        <w:rPr>
          <w:b/>
          <w:sz w:val="20"/>
        </w:rPr>
        <w:t>PARENT 1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PARENT 2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CHILD(REN) INFORMATION:</w:t>
      </w:r>
    </w:p>
    <w:p>
      <w:r>
        <w:rPr>
          <w:b/>
          <w:sz w:val="20"/>
        </w:rPr>
        <w:t>Full Name(s) and Date(s) of Birth:</w:t>
      </w:r>
    </w:p>
    <w:p>
      <w:r>
        <w:rPr>
          <w:b w:val="0"/>
          <w:sz w:val="20"/>
        </w:rPr>
        <w:t>1. ______________________________________________________  Date of Birth: _______________</w:t>
      </w:r>
    </w:p>
    <w:p>
      <w:r>
        <w:rPr>
          <w:b w:val="0"/>
          <w:sz w:val="20"/>
        </w:rPr>
        <w:t>2. ______________________________________________________  Date of Birth: _______________</w:t>
      </w:r>
    </w:p>
    <w:p>
      <w:r>
        <w:rPr>
          <w:b w:val="0"/>
          <w:sz w:val="20"/>
        </w:rPr>
        <w:t>3. ______________________________________________________  Date of Birth: _______________</w:t>
      </w:r>
    </w:p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WHEREAS, the parties are the parents/legal guardians of the minor child(ren) named above;</w:t>
      </w:r>
    </w:p>
    <w:p>
      <w:r>
        <w:rPr>
          <w:b w:val="0"/>
          <w:sz w:val="20"/>
        </w:rPr>
        <w:t>WHEREAS, the parties desire to establish a fair and enforceable agreement regarding child support without court involvement;</w:t>
      </w:r>
    </w:p>
    <w:p>
      <w:r>
        <w:rPr>
          <w:b w:val="0"/>
          <w:sz w:val="20"/>
        </w:rPr>
        <w:t>NOW, THEREFORE, in consideration of the mutual covenants and promises herein contained, the parties agree as follows:</w:t>
      </w:r>
    </w:p>
    <w:p/>
    <w:p>
      <w:r>
        <w:rPr>
          <w:b/>
          <w:sz w:val="20"/>
        </w:rPr>
        <w:t>1. Purpose of Agreement</w:t>
      </w:r>
    </w:p>
    <w:p>
      <w:r>
        <w:rPr>
          <w:b w:val="0"/>
          <w:sz w:val="20"/>
        </w:rPr>
        <w:t>This Agreement sets forth the terms and conditions under which Parent 1 and Parent 2 agree to provide financial support for the child(ren) listed above.</w:t>
      </w:r>
    </w:p>
    <w:p/>
    <w:p>
      <w:r>
        <w:rPr>
          <w:b/>
          <w:sz w:val="20"/>
        </w:rPr>
        <w:t>2. Custody and Parenting Time</w:t>
      </w:r>
    </w:p>
    <w:p>
      <w:r>
        <w:rPr>
          <w:b w:val="0"/>
          <w:sz w:val="20"/>
        </w:rPr>
        <w:t>The parties acknowledge and agree that custody and parenting time arrangements are as follows:</w:t>
      </w:r>
    </w:p>
    <w:p>
      <w:r>
        <w:rPr>
          <w:b w:val="0"/>
          <w:sz w:val="20"/>
        </w:rPr>
        <w:t>- Legal Custody: ________________________________________________________</w:t>
      </w:r>
    </w:p>
    <w:p>
      <w:r>
        <w:rPr>
          <w:b w:val="0"/>
          <w:sz w:val="20"/>
        </w:rPr>
        <w:t>- Physical Custody: ______________________________________________________</w:t>
      </w:r>
    </w:p>
    <w:p>
      <w:r>
        <w:rPr>
          <w:b w:val="0"/>
          <w:sz w:val="20"/>
        </w:rPr>
        <w:t>- Parenting Time Schedule: ______________________________________________</w:t>
      </w:r>
    </w:p>
    <w:p/>
    <w:p>
      <w:r>
        <w:rPr>
          <w:b/>
          <w:sz w:val="20"/>
        </w:rPr>
        <w:t>3. Child Support Payment</w:t>
      </w:r>
    </w:p>
    <w:p>
      <w:r>
        <w:rPr>
          <w:b w:val="0"/>
          <w:sz w:val="20"/>
        </w:rPr>
        <w:t>3.1 Amount: Parent __________________ shall pay to Parent _______________ child support in the amount of $________________ per month/per week (circle one).</w:t>
      </w:r>
    </w:p>
    <w:p>
      <w:r>
        <w:rPr>
          <w:b w:val="0"/>
          <w:sz w:val="20"/>
        </w:rPr>
        <w:t>3.2 Payment Method: Payments shall be made by __________________________________________________ (e.g., check, electronic transfer).</w:t>
      </w:r>
    </w:p>
    <w:p>
      <w:r>
        <w:rPr>
          <w:b w:val="0"/>
          <w:sz w:val="20"/>
        </w:rPr>
        <w:t>3.3 Payment Due Date: Payments shall be made on or before the ______ day of each month/week.</w:t>
      </w:r>
    </w:p>
    <w:p>
      <w:r>
        <w:rPr>
          <w:b w:val="0"/>
          <w:sz w:val="20"/>
        </w:rPr>
        <w:t>3.4 First Payment: The first payment shall be due on ____________________________ (date).</w:t>
      </w:r>
    </w:p>
    <w:p/>
    <w:p>
      <w:r>
        <w:rPr>
          <w:b/>
          <w:sz w:val="20"/>
        </w:rPr>
        <w:t>4. Medical and Health Expenses</w:t>
      </w:r>
    </w:p>
    <w:p>
      <w:r>
        <w:rPr>
          <w:b w:val="0"/>
          <w:sz w:val="20"/>
        </w:rPr>
        <w:t>4.1 Health Insurance: Parent __________________ shall provide health insurance coverage for the child(ren) as follows: _____________________________________________________________.</w:t>
      </w:r>
    </w:p>
    <w:p>
      <w:r>
        <w:rPr>
          <w:b w:val="0"/>
          <w:sz w:val="20"/>
        </w:rPr>
        <w:t>4.2 Uninsured Medical Expenses: The parties agree to share uninsured medical, dental, vision, and other health-related expenses for the child(ren) as follows:</w:t>
      </w:r>
    </w:p>
    <w:p>
      <w:r>
        <w:rPr>
          <w:b w:val="0"/>
          <w:sz w:val="20"/>
        </w:rPr>
        <w:t>Parent __________________ shall pay ______% and Parent __________________ shall pay ______%.</w:t>
      </w:r>
    </w:p>
    <w:p/>
    <w:p>
      <w:r>
        <w:rPr>
          <w:b/>
          <w:sz w:val="20"/>
        </w:rPr>
        <w:t>5. Educational Expenses</w:t>
      </w:r>
    </w:p>
    <w:p>
      <w:r>
        <w:rPr>
          <w:b w:val="0"/>
          <w:sz w:val="20"/>
        </w:rPr>
        <w:t>Expenses related to the child(ren)’s education, including tuition, books, supplies, extracurricular activities, and tutoring, shall be shared as follows:</w:t>
      </w:r>
    </w:p>
    <w:p>
      <w:r>
        <w:rPr>
          <w:b w:val="0"/>
          <w:sz w:val="20"/>
        </w:rPr>
        <w:t>Parent __________________ shall pay ______% and Parent __________________ shall pay ______%.</w:t>
      </w:r>
    </w:p>
    <w:p/>
    <w:p>
      <w:r>
        <w:rPr>
          <w:b/>
          <w:sz w:val="20"/>
        </w:rPr>
        <w:t>6. Child Care Expenses</w:t>
      </w:r>
    </w:p>
    <w:p>
      <w:r>
        <w:rPr>
          <w:b w:val="0"/>
          <w:sz w:val="20"/>
        </w:rPr>
        <w:t>If child care is required due to employment, education, or training, the parties agree to share the costs as follows:</w:t>
      </w:r>
    </w:p>
    <w:p>
      <w:r>
        <w:rPr>
          <w:b w:val="0"/>
          <w:sz w:val="20"/>
        </w:rPr>
        <w:t>Parent __________________ shall pay ______% and Parent __________________ shall pay ______%.</w:t>
      </w:r>
    </w:p>
    <w:p/>
    <w:p>
      <w:r>
        <w:rPr>
          <w:b/>
          <w:sz w:val="20"/>
        </w:rPr>
        <w:t>7. Modification</w:t>
      </w:r>
    </w:p>
    <w:p>
      <w:r>
        <w:rPr>
          <w:b w:val="0"/>
          <w:sz w:val="20"/>
        </w:rPr>
        <w:t>This Agreement may be modified only by written consent of both parties or by court order if circumstances materially change affecting the child support obligations.</w:t>
      </w:r>
    </w:p>
    <w:p/>
    <w:p>
      <w:r>
        <w:rPr>
          <w:b/>
          <w:sz w:val="20"/>
        </w:rPr>
        <w:t>8. Termination</w:t>
      </w:r>
    </w:p>
    <w:p>
      <w:r>
        <w:rPr>
          <w:b w:val="0"/>
          <w:sz w:val="20"/>
        </w:rPr>
        <w:t>Child support obligations under this Agreement shall terminate upon the occurrence of any of the following:</w:t>
      </w:r>
    </w:p>
    <w:p>
      <w:r>
        <w:rPr>
          <w:b w:val="0"/>
          <w:sz w:val="20"/>
        </w:rPr>
        <w:t>- The child(ren) reach the age of majority as defined by law or complete secondary education, whichever is later;</w:t>
      </w:r>
    </w:p>
    <w:p>
      <w:r>
        <w:rPr>
          <w:b w:val="0"/>
          <w:sz w:val="20"/>
        </w:rPr>
        <w:t>- The child(ren) become legally emancipated;</w:t>
      </w:r>
    </w:p>
    <w:p>
      <w:r>
        <w:rPr>
          <w:b w:val="0"/>
          <w:sz w:val="20"/>
        </w:rPr>
        <w:t>- Other conditions as agreed by the parties: ______________________________.</w:t>
      </w:r>
    </w:p>
    <w:p/>
    <w:p>
      <w:r>
        <w:rPr>
          <w:b/>
          <w:sz w:val="20"/>
        </w:rPr>
        <w:t>9. Enforcement and Governing Law</w:t>
      </w:r>
    </w:p>
    <w:p>
      <w:r>
        <w:rPr>
          <w:b w:val="0"/>
          <w:sz w:val="20"/>
        </w:rPr>
        <w:t>This Agreement is governed by the laws of the state of ______________________. The parties agree that this Agreement is binding and enforceable as a contract and may be submitted to a court for enforcement if necessary.</w:t>
      </w:r>
    </w:p>
    <w:p/>
    <w:p>
      <w:r>
        <w:rPr>
          <w:b/>
          <w:sz w:val="20"/>
        </w:rPr>
        <w:t>10. Dispute Resolution</w:t>
      </w:r>
    </w:p>
    <w:p>
      <w:r>
        <w:rPr>
          <w:b w:val="0"/>
          <w:sz w:val="20"/>
        </w:rPr>
        <w:t>The parties agree to attempt to resolve any disputes arising under this Agreement amicably through informal discussion or mediation before pursuing court intervention.</w:t>
      </w:r>
    </w:p>
    <w:p/>
    <w:p>
      <w:r>
        <w:rPr>
          <w:b/>
          <w:sz w:val="20"/>
        </w:rPr>
        <w:t>11. Entire Agreement</w:t>
      </w:r>
    </w:p>
    <w:p>
      <w:r>
        <w:rPr>
          <w:b w:val="0"/>
          <w:sz w:val="20"/>
        </w:rPr>
        <w:t>This Agreement contains the entire understanding of the parties and supersedes all prior agreements or understandings, whether written or oral, relating to child support.</w:t>
      </w:r>
    </w:p>
    <w:p/>
    <w:p>
      <w:r>
        <w:rPr>
          <w:b/>
          <w:sz w:val="20"/>
        </w:rPr>
        <w:t>12. Severability</w:t>
      </w:r>
    </w:p>
    <w:p>
      <w:r>
        <w:rPr>
          <w:b w:val="0"/>
          <w:sz w:val="20"/>
        </w:rPr>
        <w:t>If any provision of this Agreement is found to be invalid or unenforceable, the remaining provisions shall remain in full force and effect.</w:t>
      </w:r>
    </w:p>
    <w:p/>
    <w:p>
      <w:r>
        <w:rPr>
          <w:b/>
          <w:sz w:val="20"/>
        </w:rPr>
        <w:t>13. Voluntary Agreement</w:t>
      </w:r>
    </w:p>
    <w:p>
      <w:r>
        <w:rPr>
          <w:b w:val="0"/>
          <w:sz w:val="20"/>
        </w:rPr>
        <w:t>The parties acknowledge that they have entered into this Agreement voluntarily, without coercion, and with full understanding of its terms.</w:t>
      </w:r>
    </w:p>
    <w:p/>
    <w:p/>
    <w:p>
      <w:r>
        <w:rPr>
          <w:b/>
          <w:sz w:val="20"/>
        </w:rPr>
        <w:t>IN WITNESS WHEREOF, the parties have executed this Child Support Agreement as of the date set forth below.</w:t>
      </w:r>
    </w:p>
    <w:p/>
    <w:p/>
    <w:p>
      <w:r>
        <w:rPr>
          <w:b w:val="0"/>
          <w:sz w:val="20"/>
        </w:rPr>
        <w:t>Place of Signature: 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PARENT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PARENT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</w:t>
            </w:r>
          </w:p>
        </w:tc>
      </w:tr>
    </w:tbl>
    <w:p/>
    <w:p/>
    <w:p>
      <w:r>
        <w:rPr>
          <w:b/>
          <w:sz w:val="20"/>
        </w:rPr>
        <w:t>NOTARY ACKNOWLEDGEMENT (Optional)</w:t>
      </w:r>
    </w:p>
    <w:p>
      <w:r>
        <w:rPr>
          <w:b w:val="0"/>
          <w:sz w:val="20"/>
        </w:rPr>
        <w:t>State of ____________________</w:t>
      </w:r>
    </w:p>
    <w:p>
      <w:r>
        <w:rPr>
          <w:b w:val="0"/>
          <w:sz w:val="20"/>
        </w:rPr>
        <w:t>County of ___________________</w:t>
      </w:r>
    </w:p>
    <w:p>
      <w:r>
        <w:rPr>
          <w:b w:val="0"/>
          <w:sz w:val="20"/>
        </w:rPr>
        <w:t>On _________________ before me, ________________________________, a Notary Public, personally appeared ____________________________________________, proved to me on the basis of satisfactory evidence to be the person(s) whose name(s) is/are subscribed to this instrument, and acknowledged to me that he/she/they executed the same in his/her/their authorized capacity(ies), and that by his/her/their signature(s) on the instrument the person(s), or the entity upon behalf of which the person(s) acted, executed the instrument.</w:t>
      </w:r>
    </w:p>
    <w:p>
      <w:r>
        <w:rPr>
          <w:b w:val="0"/>
          <w:sz w:val="20"/>
        </w:rPr>
        <w:t>I certify under PENALTY OF PERJURY under the laws of the State of _______________ that the foregoing paragraph is true and correct.</w:t>
      </w:r>
    </w:p>
    <w:p>
      <w:r>
        <w:rPr>
          <w:b w:val="0"/>
          <w:sz w:val="20"/>
        </w:rPr>
        <w:t>WITNESS my hand and official seal.</w:t>
      </w:r>
    </w:p>
    <w:p/>
    <w:p/>
    <w:p/>
    <w:p/>
    <w:p>
      <w:r>
        <w:rPr>
          <w:b w:val="0"/>
          <w:sz w:val="20"/>
        </w:rPr>
        <w:t>Signature of Notary Public: _______________________________</w:t>
      </w:r>
    </w:p>
    <w:p>
      <w:r>
        <w:rPr>
          <w:b w:val="0"/>
          <w:sz w:val="20"/>
        </w:rPr>
        <w:t>My Commission Expires: 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https://agreementtemplate-us.com/child-support-agreement-without-court/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https://agreementtemplate-us.com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agreementtemplate-us.com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greementtemplate-us.com/child-support-agreement-without-court/" TargetMode="External"/><Relationship Id="rId10" Type="http://schemas.openxmlformats.org/officeDocument/2006/relationships/hyperlink" Target="https://agreement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