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CARETAKER AGREEMENT</w:t>
      </w:r>
    </w:p>
    <w:p/>
    <w:p>
      <w:r>
        <w:rPr>
          <w:b/>
          <w:sz w:val="20"/>
        </w:rPr>
        <w:t>This Caretaker Agreement ("Agreement") is made by and between:</w:t>
      </w:r>
    </w:p>
    <w:p/>
    <w:p>
      <w:r>
        <w:rPr>
          <w:b w:val="0"/>
          <w:sz w:val="20"/>
        </w:rPr>
        <w:t>Property Owner ("Owner"):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Caretaker ("Caretaker"):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Owner is the lawful owner of the property described below;</w:t>
      </w:r>
    </w:p>
    <w:p>
      <w:r>
        <w:rPr>
          <w:b w:val="0"/>
          <w:sz w:val="20"/>
        </w:rPr>
        <w:t>WHEREAS, Owner desires to engage Caretaker to perform certain caretaking duties;</w:t>
      </w:r>
    </w:p>
    <w:p>
      <w:r>
        <w:rPr>
          <w:b w:val="0"/>
          <w:sz w:val="20"/>
        </w:rPr>
        <w:t>WHEREAS, Caretaker agrees to perform such duties under the terms and conditions set forth herein;</w:t>
      </w:r>
    </w:p>
    <w:p/>
    <w:p>
      <w:r>
        <w:rPr>
          <w:b/>
          <w:sz w:val="20"/>
        </w:rPr>
        <w:t>1. Property Description</w:t>
      </w:r>
    </w:p>
    <w:p>
      <w:r>
        <w:rPr>
          <w:b w:val="0"/>
          <w:sz w:val="20"/>
        </w:rPr>
        <w:t>The property subject to this Agreement is located at:</w:t>
      </w:r>
    </w:p>
    <w:p>
      <w:r>
        <w:rPr>
          <w:b w:val="0"/>
          <w:sz w:val="20"/>
        </w:rPr>
        <w:t>Address: ________________________________________________________________</w:t>
      </w:r>
    </w:p>
    <w:p>
      <w:r>
        <w:rPr>
          <w:b w:val="0"/>
          <w:sz w:val="20"/>
        </w:rPr>
        <w:t>Type of Property: ________________________________________________________</w:t>
      </w:r>
    </w:p>
    <w:p>
      <w:r>
        <w:rPr>
          <w:b w:val="0"/>
          <w:sz w:val="20"/>
        </w:rPr>
        <w:t>Additional Description (if any): __________________________________________</w:t>
      </w:r>
    </w:p>
    <w:p/>
    <w:p>
      <w:r>
        <w:rPr>
          <w:b/>
          <w:sz w:val="20"/>
        </w:rPr>
        <w:t>2. Term</w:t>
      </w:r>
    </w:p>
    <w:p>
      <w:r>
        <w:rPr>
          <w:b w:val="0"/>
          <w:sz w:val="20"/>
        </w:rPr>
        <w:t>This Agreement shall commence upon signature by both parties and shall continue until terminated in accordance with Section 11 of this Agreement.</w:t>
      </w:r>
    </w:p>
    <w:p/>
    <w:p>
      <w:r>
        <w:rPr>
          <w:b/>
          <w:sz w:val="20"/>
        </w:rPr>
        <w:t>3. Duties and Responsibilities of Caretaker</w:t>
      </w:r>
    </w:p>
    <w:p>
      <w:r>
        <w:rPr>
          <w:b w:val="0"/>
          <w:sz w:val="20"/>
        </w:rPr>
        <w:t>Caretaker shall perform the following duties at the Property:</w:t>
      </w:r>
    </w:p>
    <w:p>
      <w:r>
        <w:rPr>
          <w:b w:val="0"/>
          <w:sz w:val="20"/>
        </w:rPr>
        <w:t>- Regularly inspect the Property to ensure it is secure and well-maintained.</w:t>
      </w:r>
    </w:p>
    <w:p>
      <w:r>
        <w:rPr>
          <w:b w:val="0"/>
          <w:sz w:val="20"/>
        </w:rPr>
        <w:t>- Perform routine maintenance and minor repairs as agreed with Owner.</w:t>
      </w:r>
    </w:p>
    <w:p>
      <w:r>
        <w:rPr>
          <w:b w:val="0"/>
          <w:sz w:val="20"/>
        </w:rPr>
        <w:t>- Monitor and report any damages, losses, or needed repairs to Owner promptly.</w:t>
      </w:r>
    </w:p>
    <w:p>
      <w:r>
        <w:rPr>
          <w:b w:val="0"/>
          <w:sz w:val="20"/>
        </w:rPr>
        <w:t>- Maintain the cleanliness of the Property, including premises and common areas.</w:t>
      </w:r>
    </w:p>
    <w:p>
      <w:r>
        <w:rPr>
          <w:b w:val="0"/>
          <w:sz w:val="20"/>
        </w:rPr>
        <w:t>- Manage and oversee any third-party service providers or contractors authorized by Owner.</w:t>
      </w:r>
    </w:p>
    <w:p>
      <w:r>
        <w:rPr>
          <w:b w:val="0"/>
          <w:sz w:val="20"/>
        </w:rPr>
        <w:t>- Secure the Property against unauthorized access and take reasonable steps to prevent damage or theft.</w:t>
      </w:r>
    </w:p>
    <w:p>
      <w:r>
        <w:rPr>
          <w:b w:val="0"/>
          <w:sz w:val="20"/>
        </w:rPr>
        <w:t>- Maintain a log of all visits, maintenance, and incidents occurring on the Property.</w:t>
      </w:r>
    </w:p>
    <w:p>
      <w:r>
        <w:rPr>
          <w:b w:val="0"/>
          <w:sz w:val="20"/>
        </w:rPr>
        <w:t>- Comply with all applicable laws, regulations, and ordinances while performing duties.</w:t>
      </w:r>
    </w:p>
    <w:p/>
    <w:p>
      <w:r>
        <w:rPr>
          <w:b/>
          <w:sz w:val="20"/>
        </w:rPr>
        <w:t>4. Authority of Caretaker</w:t>
      </w:r>
    </w:p>
    <w:p>
      <w:r>
        <w:rPr>
          <w:b w:val="0"/>
          <w:sz w:val="20"/>
        </w:rPr>
        <w:t>Caretaker is authorized to take reasonable and necessary actions to protect and maintain the Property, including emergency measures to prevent damage or loss. Caretaker shall not incur any expenses or enter into contracts on behalf of Owner without prior written consent except as necessary in emergencies.</w:t>
      </w:r>
    </w:p>
    <w:p/>
    <w:p>
      <w:r>
        <w:rPr>
          <w:b/>
          <w:sz w:val="20"/>
        </w:rPr>
        <w:t>5. Compensation</w:t>
      </w:r>
    </w:p>
    <w:p>
      <w:r>
        <w:rPr>
          <w:b w:val="0"/>
          <w:sz w:val="20"/>
        </w:rPr>
        <w:t>Owner agrees to pay Caretaker as follows:</w:t>
      </w:r>
    </w:p>
    <w:p>
      <w:r>
        <w:rPr>
          <w:b w:val="0"/>
          <w:sz w:val="20"/>
        </w:rPr>
        <w:t>Amount: ________________ USD per [hour/week/month/other]</w:t>
      </w:r>
    </w:p>
    <w:p>
      <w:r>
        <w:rPr>
          <w:b w:val="0"/>
          <w:sz w:val="20"/>
        </w:rPr>
        <w:t>Payment Terms: __________________________________________________________</w:t>
      </w:r>
    </w:p>
    <w:p>
      <w:r>
        <w:rPr>
          <w:b w:val="0"/>
          <w:sz w:val="20"/>
        </w:rPr>
        <w:t>Caretaker shall submit invoices or requests for payment as agreed by the parties.</w:t>
      </w:r>
    </w:p>
    <w:p/>
    <w:p>
      <w:r>
        <w:rPr>
          <w:b/>
          <w:sz w:val="20"/>
        </w:rPr>
        <w:t>6. Expenses</w:t>
      </w:r>
    </w:p>
    <w:p>
      <w:r>
        <w:rPr>
          <w:b w:val="0"/>
          <w:sz w:val="20"/>
        </w:rPr>
        <w:t>Caretaker shall be reimbursed for all reasonable and pre-approved expenses incurred in the performance of duties under this Agreement upon submission of valid receipts or other documentation.</w:t>
      </w:r>
    </w:p>
    <w:p/>
    <w:p>
      <w:r>
        <w:rPr>
          <w:b/>
          <w:sz w:val="20"/>
        </w:rPr>
        <w:t>7. Insurance and Liability</w:t>
      </w:r>
    </w:p>
    <w:p>
      <w:r>
        <w:rPr>
          <w:b w:val="0"/>
          <w:sz w:val="20"/>
        </w:rPr>
        <w:t>Caretaker shall maintain appropriate insurance, including liability coverage, during the term of this Agreement. Caretaker agrees to indemnify and hold Owner harmless from any claims, damages, losses, or expenses arising from Caretaker's negligence or willful misconduct. Owner shall maintain property insurance and is not liable for damage or injury except to the extent caused by Owner's negligence.</w:t>
      </w:r>
    </w:p>
    <w:p/>
    <w:p>
      <w:r>
        <w:rPr>
          <w:b/>
          <w:sz w:val="20"/>
        </w:rPr>
        <w:t>8. Confidentiality</w:t>
      </w:r>
    </w:p>
    <w:p>
      <w:r>
        <w:rPr>
          <w:b w:val="0"/>
          <w:sz w:val="20"/>
        </w:rPr>
        <w:t>Caretaker shall maintain confidentiality of all information relating to the Property and Owner's affairs and shall not disclose any such information to third parties without Owner's prior written consent, except as required by law.</w:t>
      </w:r>
    </w:p>
    <w:p/>
    <w:p>
      <w:r>
        <w:rPr>
          <w:b/>
          <w:sz w:val="20"/>
        </w:rPr>
        <w:t>9. Compliance with Laws</w:t>
      </w:r>
    </w:p>
    <w:p>
      <w:r>
        <w:rPr>
          <w:b w:val="0"/>
          <w:sz w:val="20"/>
        </w:rPr>
        <w:t>Caretaker shall comply with all applicable federal, state, and local laws, ordinances, and regulations in performing duties under this Agreement.</w:t>
      </w:r>
    </w:p>
    <w:p/>
    <w:p>
      <w:r>
        <w:rPr>
          <w:b/>
          <w:sz w:val="20"/>
        </w:rPr>
        <w:t>10. Independent Contractor</w:t>
      </w:r>
    </w:p>
    <w:p>
      <w:r>
        <w:rPr>
          <w:b w:val="0"/>
          <w:sz w:val="20"/>
        </w:rPr>
        <w:t>Caretaker is engaged as an independent contractor and is not an employee, agent, or partner of Owner. Caretaker is solely responsible for all taxes, withholdings, and other statutory obligations arising from compensation paid under this Agreement.</w:t>
      </w:r>
    </w:p>
    <w:p/>
    <w:p>
      <w:r>
        <w:rPr>
          <w:b/>
          <w:sz w:val="20"/>
        </w:rPr>
        <w:t>11. Termination</w:t>
      </w:r>
    </w:p>
    <w:p>
      <w:r>
        <w:rPr>
          <w:b w:val="0"/>
          <w:sz w:val="20"/>
        </w:rPr>
        <w:t>Either party may terminate this Agreement at any time by providing written notice to the other party at least _______ days in advance. Upon termination, Caretaker shall return all Property-related materials, keys, and documentation to Owner and provide a final report of all activities.</w:t>
      </w:r>
    </w:p>
    <w:p/>
    <w:p>
      <w:r>
        <w:rPr>
          <w:b/>
          <w:sz w:val="20"/>
        </w:rPr>
        <w:t>12. Dispute Resolution</w:t>
      </w:r>
    </w:p>
    <w:p>
      <w:r>
        <w:rPr>
          <w:b w:val="0"/>
          <w:sz w:val="20"/>
        </w:rPr>
        <w:t>Any dispute arising out of or relating to this Agreement shall first be attempted to be resolved through good faith negotiation between the parties. If unresolved, disputes shall be submitted to mediation. If mediation fails, either party may pursue any legal remedy available under United States law in the appropriate jurisdiction.</w:t>
      </w:r>
    </w:p>
    <w:p/>
    <w:p>
      <w:r>
        <w:rPr>
          <w:b/>
          <w:sz w:val="20"/>
        </w:rPr>
        <w:t>13. Entire Agreement</w:t>
      </w:r>
    </w:p>
    <w:p>
      <w:r>
        <w:rPr>
          <w:b w:val="0"/>
          <w:sz w:val="20"/>
        </w:rPr>
        <w:t>This Agreement constitutes the entire agreement between the parties concerning the subject matter herein and supersedes all prior agreements and understandings, whether written or oral.</w:t>
      </w:r>
    </w:p>
    <w:p/>
    <w:p>
      <w:r>
        <w:rPr>
          <w:b/>
          <w:sz w:val="20"/>
        </w:rPr>
        <w:t>14. Amendments</w:t>
      </w:r>
    </w:p>
    <w:p>
      <w:r>
        <w:rPr>
          <w:b w:val="0"/>
          <w:sz w:val="20"/>
        </w:rPr>
        <w:t>Any amendment or modification to this Agreement must be in writing and signed by both parties to be effective.</w:t>
      </w:r>
    </w:p>
    <w:p/>
    <w:p>
      <w:r>
        <w:rPr>
          <w:b/>
          <w:sz w:val="20"/>
        </w:rPr>
        <w:t>15. Severability</w:t>
      </w:r>
    </w:p>
    <w:p>
      <w:r>
        <w:rPr>
          <w:b w:val="0"/>
          <w:sz w:val="20"/>
        </w:rPr>
        <w:t>If any provision of this Agreement is held invalid or unenforceable, the remainder of this Agreement shall continue in full force and effect.</w:t>
      </w:r>
    </w:p>
    <w:p/>
    <w:p>
      <w:r>
        <w:rPr>
          <w:b/>
          <w:sz w:val="20"/>
        </w:rPr>
        <w:t>16. Notices</w:t>
      </w:r>
    </w:p>
    <w:p>
      <w:r>
        <w:rPr>
          <w:b w:val="0"/>
          <w:sz w:val="20"/>
        </w:rPr>
        <w:t>All notices under this Agreement shall be in writing and delivered personally, sent by certified mail, or by other reliable means to the addresses provided by the parties herein.</w:t>
      </w:r>
    </w:p>
    <w:p/>
    <w:p/>
    <w:p>
      <w:r>
        <w:rPr>
          <w:b w:val="0"/>
          <w:sz w:val="20"/>
        </w:rPr>
        <w:t>Place and date of signature: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PROPERTY OWNER</w:t>
            </w:r>
          </w:p>
        </w:tc>
        <w:tc>
          <w:tcPr>
            <w:tcW w:type="dxa" w:w="4986"/>
            <w:tcBorders>
              <w:top w:val="nil"/>
              <w:left w:val="nil"/>
              <w:bottom w:val="nil"/>
              <w:right w:val="nil"/>
              <w:insideH w:val="nil"/>
              <w:insideV w:val="nil"/>
            </w:tcBorders>
          </w:tcPr>
          <w:p>
            <w:pPr>
              <w:jc w:val="center"/>
            </w:pPr>
            <w:r>
              <w:t>CARETAKER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https://agreementtemplate-us.com/caretaker-agreement/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aretak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