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 LEASE AGREEMENT</w:t>
      </w:r>
    </w:p>
    <w:p/>
    <w:p>
      <w:r>
        <w:rPr>
          <w:b/>
          <w:sz w:val="20"/>
        </w:rPr>
        <w:t>Lessor Information:</w:t>
      </w:r>
    </w:p>
    <w:p>
      <w:r>
        <w:rPr>
          <w:b w:val="0"/>
          <w:sz w:val="20"/>
        </w:rPr>
        <w:t>Full Name or Business Name: 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Lessee Information:</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Vehicle Information:</w:t>
      </w:r>
    </w:p>
    <w:p>
      <w:r>
        <w:rPr>
          <w:b w:val="0"/>
          <w:sz w:val="20"/>
        </w:rPr>
        <w:t>Make: _________________________________________________________________</w:t>
      </w:r>
    </w:p>
    <w:p>
      <w:r>
        <w:rPr>
          <w:b w:val="0"/>
          <w:sz w:val="20"/>
        </w:rPr>
        <w:t>Model: ________________________________________________________________</w:t>
      </w:r>
    </w:p>
    <w:p>
      <w:r>
        <w:rPr>
          <w:b w:val="0"/>
          <w:sz w:val="20"/>
        </w:rPr>
        <w:t>Year: _________________________________________________________________</w:t>
      </w:r>
    </w:p>
    <w:p>
      <w:r>
        <w:rPr>
          <w:b w:val="0"/>
          <w:sz w:val="20"/>
        </w:rPr>
        <w:t>VIN (Vehicle Identification Number): ____________________________________</w:t>
      </w:r>
    </w:p>
    <w:p>
      <w:r>
        <w:rPr>
          <w:b w:val="0"/>
          <w:sz w:val="20"/>
        </w:rPr>
        <w:t>License Plate Number: _________________________________________________</w:t>
      </w:r>
    </w:p>
    <w:p>
      <w:r>
        <w:rPr>
          <w:b w:val="0"/>
          <w:sz w:val="20"/>
        </w:rPr>
        <w:t>Odometer Reading at Lease Start: _____________________________________ miles</w:t>
      </w:r>
    </w:p>
    <w:p/>
    <w:p>
      <w:r>
        <w:rPr>
          <w:b/>
          <w:sz w:val="20"/>
        </w:rPr>
        <w:t>Lease Term:</w:t>
      </w:r>
    </w:p>
    <w:p>
      <w:r>
        <w:rPr>
          <w:b w:val="0"/>
          <w:sz w:val="20"/>
        </w:rPr>
        <w:t>Lease Start Date: ______________________________________________________</w:t>
      </w:r>
    </w:p>
    <w:p>
      <w:r>
        <w:rPr>
          <w:b w:val="0"/>
          <w:sz w:val="20"/>
        </w:rPr>
        <w:t>Lease End Date: ________________________________________________________</w:t>
      </w:r>
    </w:p>
    <w:p>
      <w:r>
        <w:rPr>
          <w:b w:val="0"/>
          <w:sz w:val="20"/>
        </w:rPr>
        <w:t>Lease Duration: ________________________________________________________</w:t>
      </w:r>
    </w:p>
    <w:p/>
    <w:p>
      <w:r>
        <w:rPr>
          <w:b/>
          <w:sz w:val="20"/>
        </w:rPr>
        <w:t>Payment Terms:</w:t>
      </w:r>
    </w:p>
    <w:p>
      <w:r>
        <w:rPr>
          <w:b w:val="0"/>
          <w:sz w:val="20"/>
        </w:rPr>
        <w:t>Monthly Lease Payment: $__________________</w:t>
      </w:r>
    </w:p>
    <w:p>
      <w:r>
        <w:rPr>
          <w:b w:val="0"/>
          <w:sz w:val="20"/>
        </w:rPr>
        <w:t>Security Deposit: $_______________________</w:t>
      </w:r>
    </w:p>
    <w:p>
      <w:r>
        <w:rPr>
          <w:b w:val="0"/>
          <w:sz w:val="20"/>
        </w:rPr>
        <w:t>Payment Due Date Each Month: ______________</w:t>
      </w:r>
    </w:p>
    <w:p>
      <w:r>
        <w:rPr>
          <w:b w:val="0"/>
          <w:sz w:val="20"/>
        </w:rPr>
        <w:t>Payment Method: _______________________________________________________</w:t>
      </w:r>
    </w:p>
    <w:p>
      <w:r>
        <w:rPr>
          <w:b w:val="0"/>
          <w:sz w:val="20"/>
        </w:rPr>
        <w:t>Late Payment Penalties: ________________________________________________</w:t>
      </w:r>
    </w:p>
    <w:p/>
    <w:p>
      <w:r>
        <w:rPr>
          <w:b/>
          <w:sz w:val="20"/>
        </w:rPr>
        <w:t>Use and Maintenance:</w:t>
      </w:r>
    </w:p>
    <w:p>
      <w:r>
        <w:rPr>
          <w:b w:val="0"/>
          <w:sz w:val="20"/>
        </w:rPr>
        <w:t>The Lessee agrees to use the vehicle in a careful and lawful manner and only for personal or business purposes as permitted by law. The Lessee shall not use the vehicle for any illegal activities or unauthorized commercial purposes.</w:t>
      </w:r>
    </w:p>
    <w:p>
      <w:r>
        <w:rPr>
          <w:b w:val="0"/>
          <w:sz w:val="20"/>
        </w:rPr>
        <w:t>The Lessee shall maintain the vehicle in good condition and perform all required maintenance and repairs during the lease term at Lessee’s expense. The Lessee shall notify the Lessor immediately of any damage or mechanical issues.</w:t>
      </w:r>
    </w:p>
    <w:p>
      <w:r>
        <w:rPr>
          <w:b w:val="0"/>
          <w:sz w:val="20"/>
        </w:rPr>
        <w:t>The Lessee shall not make any modifications or alterations to the vehicle without prior written consent of the Lessor.</w:t>
      </w:r>
    </w:p>
    <w:p/>
    <w:p>
      <w:r>
        <w:rPr>
          <w:b/>
          <w:sz w:val="20"/>
        </w:rPr>
        <w:t>Insurance:</w:t>
      </w:r>
    </w:p>
    <w:p>
      <w:r>
        <w:rPr>
          <w:b w:val="0"/>
          <w:sz w:val="20"/>
        </w:rPr>
        <w:t>The Lessee shall, at Lessee’s expense, maintain comprehensive insurance coverage for the vehicle, including liability, collision, and comprehensive coverage, naming the Lessor as an additional insured and loss payee. Proof of insurance must be provided to the Lessor before taking possession of the vehicle and upon each renewal of the policy.</w:t>
      </w:r>
    </w:p>
    <w:p/>
    <w:p>
      <w:r>
        <w:rPr>
          <w:b/>
          <w:sz w:val="20"/>
        </w:rPr>
        <w:t>Mileage Restrictions:</w:t>
      </w:r>
    </w:p>
    <w:p>
      <w:r>
        <w:rPr>
          <w:b w:val="0"/>
          <w:sz w:val="20"/>
        </w:rPr>
        <w:t>The Lessee agrees not to exceed __________ miles during the lease term. Any additional mileage will incur charges of $__________ per mile.</w:t>
      </w:r>
    </w:p>
    <w:p/>
    <w:p>
      <w:r>
        <w:rPr>
          <w:b/>
          <w:sz w:val="20"/>
        </w:rPr>
        <w:t>Return of Vehicle:</w:t>
      </w:r>
    </w:p>
    <w:p>
      <w:r>
        <w:rPr>
          <w:b w:val="0"/>
          <w:sz w:val="20"/>
        </w:rPr>
        <w:t>Upon expiration or termination of the lease, the Lessee shall return the vehicle to the Lessor in good condition, reasonable wear and tear excepted. The vehicle shall be returned with the same accessories and documents provided at lease commencement.</w:t>
      </w:r>
    </w:p>
    <w:p>
      <w:r>
        <w:rPr>
          <w:b w:val="0"/>
          <w:sz w:val="20"/>
        </w:rPr>
        <w:t>The Lessee shall be responsible for any repairs or costs due to damage beyond normal wear and tear.</w:t>
      </w:r>
    </w:p>
    <w:p/>
    <w:p>
      <w:r>
        <w:rPr>
          <w:b/>
          <w:sz w:val="20"/>
        </w:rPr>
        <w:t>Default and Remedies:</w:t>
      </w:r>
    </w:p>
    <w:p>
      <w:r>
        <w:rPr>
          <w:b w:val="0"/>
          <w:sz w:val="20"/>
        </w:rPr>
        <w:t>If the Lessee fails to make timely payments or breaches any terms of this agreement, the Lessor may terminate the lease immediately and repossess the vehicle. The Lessee shall be responsible for all costs associated with repossession, storage, and legal fees.</w:t>
      </w:r>
    </w:p>
    <w:p>
      <w:r>
        <w:rPr>
          <w:b w:val="0"/>
          <w:sz w:val="20"/>
        </w:rPr>
        <w:t>The Lessor may also pursue all remedies available under applicable law.</w:t>
      </w:r>
    </w:p>
    <w:p/>
    <w:p>
      <w:r>
        <w:rPr>
          <w:b/>
          <w:sz w:val="20"/>
        </w:rPr>
        <w:t>Indemnification:</w:t>
      </w:r>
    </w:p>
    <w:p>
      <w:r>
        <w:rPr>
          <w:b w:val="0"/>
          <w:sz w:val="20"/>
        </w:rPr>
        <w:t>The Lessee agrees to indemnify and hold harmless the Lessor from any claims, damages, liabilities, or expenses arising from the Lessee’s use, possession, or operation of the vehicle during the lease term.</w:t>
      </w:r>
    </w:p>
    <w:p/>
    <w:p>
      <w:r>
        <w:rPr>
          <w:b/>
          <w:sz w:val="20"/>
        </w:rPr>
        <w:t>Governing Law and Jurisdiction:</w:t>
      </w:r>
    </w:p>
    <w:p>
      <w:r>
        <w:rPr>
          <w:b w:val="0"/>
          <w:sz w:val="20"/>
        </w:rPr>
        <w:t>This Agreement shall be governed by and construed in accordance with the laws of the State of __________. Any disputes arising under this Agreement shall be resolved exclusively in the courts located within __________ County, __________ State.</w:t>
      </w:r>
    </w:p>
    <w:p/>
    <w:p>
      <w:r>
        <w:rPr>
          <w:b/>
          <w:sz w:val="20"/>
        </w:rPr>
        <w:t>Entire Agreement:</w:t>
      </w:r>
    </w:p>
    <w:p>
      <w:r>
        <w:rPr>
          <w:b w:val="0"/>
          <w:sz w:val="20"/>
        </w:rPr>
        <w:t>This Agreement constitutes the entire agreement between the parties and supersedes all prior negotiations, representations, or agreements, whether written or oral. Any amendments must be in writing and signed by both parties.</w:t>
      </w:r>
    </w:p>
    <w:p/>
    <w:p/>
    <w:p>
      <w:r>
        <w:rPr>
          <w:b w:val="0"/>
          <w:sz w:val="20"/>
        </w:rPr>
        <w:t>Place of Agreement: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https://agreementtemplate-us.com/car-lease-agreement/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car-le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