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BEST RENTAL AGREEMENT</w:t>
      </w:r>
    </w:p>
    <w:p/>
    <w:p>
      <w:r>
        <w:rPr>
          <w:b w:val="0"/>
          <w:sz w:val="20"/>
        </w:rPr>
        <w:t>This Rental Agreement ("Agreement") is entered into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Property Description:</w:t>
      </w:r>
    </w:p>
    <w:p>
      <w:r>
        <w:rPr>
          <w:b w:val="0"/>
          <w:sz w:val="20"/>
        </w:rPr>
        <w:t>Address: ______________________________________________________________</w:t>
      </w:r>
    </w:p>
    <w:p>
      <w:r>
        <w:rPr>
          <w:b w:val="0"/>
          <w:sz w:val="20"/>
        </w:rPr>
        <w:t>Type of Property: _____________________________________________________</w:t>
      </w:r>
    </w:p>
    <w:p>
      <w:r>
        <w:rPr>
          <w:b w:val="0"/>
          <w:sz w:val="20"/>
        </w:rPr>
        <w:t>Number of Bedrooms: ___________________   Number of Bathrooms: __________</w:t>
      </w:r>
    </w:p>
    <w:p>
      <w:r>
        <w:rPr>
          <w:b w:val="0"/>
          <w:sz w:val="20"/>
        </w:rPr>
        <w:t>Furnishings Included: _________________________________________________</w:t>
      </w:r>
    </w:p>
    <w:p/>
    <w:p>
      <w:r>
        <w:rPr>
          <w:b/>
          <w:sz w:val="20"/>
        </w:rPr>
        <w:t>Term of Lease:</w:t>
      </w:r>
    </w:p>
    <w:p>
      <w:r>
        <w:rPr>
          <w:b w:val="0"/>
          <w:sz w:val="20"/>
        </w:rPr>
        <w:t>The rental term shall commence on ____________________ and shall continue until ____________________, unless terminated earlier in accordance with this Agreement.</w:t>
      </w:r>
    </w:p>
    <w:p/>
    <w:p>
      <w:r>
        <w:rPr>
          <w:b/>
          <w:sz w:val="20"/>
        </w:rPr>
        <w:t>Rent and Payment Terms:</w:t>
      </w:r>
    </w:p>
    <w:p>
      <w:r>
        <w:rPr>
          <w:b w:val="0"/>
          <w:sz w:val="20"/>
        </w:rPr>
        <w:t>Monthly Rent Amount: $____________________</w:t>
      </w:r>
    </w:p>
    <w:p>
      <w:r>
        <w:rPr>
          <w:b w:val="0"/>
          <w:sz w:val="20"/>
        </w:rPr>
        <w:t>Due Date of Rent: ________________________</w:t>
      </w:r>
    </w:p>
    <w:p>
      <w:r>
        <w:rPr>
          <w:b w:val="0"/>
          <w:sz w:val="20"/>
        </w:rPr>
        <w:t>Payment Method: _______________________________________________________</w:t>
      </w:r>
    </w:p>
    <w:p>
      <w:r>
        <w:rPr>
          <w:b w:val="0"/>
          <w:sz w:val="20"/>
        </w:rPr>
        <w:t>Late Payment Penalty: $___________________ after _____ days of delay.</w:t>
      </w:r>
    </w:p>
    <w:p/>
    <w:p>
      <w:r>
        <w:rPr>
          <w:b/>
          <w:sz w:val="20"/>
        </w:rPr>
        <w:t>Security Deposit:</w:t>
      </w:r>
    </w:p>
    <w:p>
      <w:r>
        <w:rPr>
          <w:b w:val="0"/>
          <w:sz w:val="20"/>
        </w:rPr>
        <w:t>The Tenant shall pay a security deposit in the amount of $________________ upon execution of this Agreement. The security deposit shall be held to cover damages, unpaid rent, or other breaches of this Agreement. The security deposit shall be returned within _____ days after the termination of the tenancy, less lawful deductions.</w:t>
      </w:r>
    </w:p>
    <w:p/>
    <w:p>
      <w:r>
        <w:rPr>
          <w:b/>
          <w:sz w:val="20"/>
        </w:rPr>
        <w:t>Utilities and Services:</w:t>
      </w:r>
    </w:p>
    <w:p>
      <w:r>
        <w:rPr>
          <w:b w:val="0"/>
          <w:sz w:val="20"/>
        </w:rPr>
        <w:t>The following utilities and services shall be paid by the Landlord: ____________________________________________________________</w:t>
      </w:r>
    </w:p>
    <w:p>
      <w:r>
        <w:rPr>
          <w:b w:val="0"/>
          <w:sz w:val="20"/>
        </w:rPr>
        <w:t>The following utilities and services shall be paid by the Tenant: _____________________________________________________________</w:t>
      </w:r>
    </w:p>
    <w:p/>
    <w:p>
      <w:r>
        <w:rPr>
          <w:b/>
          <w:sz w:val="20"/>
        </w:rPr>
        <w:t>Use of Property:</w:t>
      </w:r>
    </w:p>
    <w:p>
      <w:r>
        <w:rPr>
          <w:b w:val="0"/>
          <w:sz w:val="20"/>
        </w:rPr>
        <w:t>The Tenant shall use the Property solely for residential purposes and shall comply with all applicable laws, regulations, and community rules. The Tenant shall not sublease or assign this Agreement without prior written consent of the Landlord.</w:t>
      </w:r>
    </w:p>
    <w:p/>
    <w:p>
      <w:r>
        <w:rPr>
          <w:b/>
          <w:sz w:val="20"/>
        </w:rPr>
        <w:t>Maintenance and Repairs:</w:t>
      </w:r>
    </w:p>
    <w:p>
      <w:r>
        <w:rPr>
          <w:b w:val="0"/>
          <w:sz w:val="20"/>
        </w:rPr>
        <w:t>The Tenant shall keep the Property clean and in good condition and shall immediately notify the Landlord of any damage or needed repairs. The Landlord shall be responsible for all repairs not caused by the Tenant's negligence. The Tenant shall be responsible for damages caused by Tenant’s misuse or negligence.</w:t>
      </w:r>
    </w:p>
    <w:p/>
    <w:p>
      <w:r>
        <w:rPr>
          <w:b/>
          <w:sz w:val="20"/>
        </w:rPr>
        <w:t>Entry by Landlord:</w:t>
      </w:r>
    </w:p>
    <w:p>
      <w:r>
        <w:rPr>
          <w:b w:val="0"/>
          <w:sz w:val="20"/>
        </w:rPr>
        <w:t>The Landlord may enter the Property upon reasonable notice to the Tenant for inspections, repairs, or showings, except in cases of emergency where immediate entry is permitted.</w:t>
      </w:r>
    </w:p>
    <w:p/>
    <w:p>
      <w:r>
        <w:rPr>
          <w:b/>
          <w:sz w:val="20"/>
        </w:rPr>
        <w:t>Termination:</w:t>
      </w:r>
    </w:p>
    <w:p>
      <w:r>
        <w:rPr>
          <w:b w:val="0"/>
          <w:sz w:val="20"/>
        </w:rPr>
        <w:t>Either party may terminate this Agreement by providing written notice at least _____ days prior to the intended termination date. Upon termination, the Tenant shall vacate the Property and return all keys to the Landlord.</w:t>
      </w:r>
    </w:p>
    <w:p/>
    <w:p>
      <w:r>
        <w:rPr>
          <w:b/>
          <w:sz w:val="20"/>
        </w:rPr>
        <w:t>Pets:</w:t>
      </w:r>
    </w:p>
    <w:p>
      <w:r>
        <w:rPr>
          <w:b w:val="0"/>
          <w:sz w:val="20"/>
        </w:rPr>
        <w:t>Pets are: ( ) Allowed ( ) Not Allowed. If allowed, Tenant agrees to abide by all pet policies and shall be responsible for any damages caused by pets.</w:t>
      </w:r>
    </w:p>
    <w:p/>
    <w:p>
      <w:r>
        <w:rPr>
          <w:b/>
          <w:sz w:val="20"/>
        </w:rPr>
        <w:t>Insurance:</w:t>
      </w:r>
    </w:p>
    <w:p>
      <w:r>
        <w:rPr>
          <w:b w:val="0"/>
          <w:sz w:val="20"/>
        </w:rPr>
        <w:t>The Tenant is advised to obtain renter’s insurance to cover personal property and liability. The Landlord’s insurance does not cover Tenant’s belongings.</w:t>
      </w:r>
    </w:p>
    <w:p/>
    <w:p>
      <w:r>
        <w:rPr>
          <w:b/>
          <w:sz w:val="20"/>
        </w:rPr>
        <w:t>Indemnification and Liability:</w:t>
      </w:r>
    </w:p>
    <w:p>
      <w:r>
        <w:rPr>
          <w:b w:val="0"/>
          <w:sz w:val="20"/>
        </w:rPr>
        <w:t>The Tenant shall indemnify and hold harmless the Landlord from any claims, damages, or expenses arising from Tenant’s use of the Property, except to the extent caused by the Landlord’s gross negligence or willful misconduct.</w:t>
      </w:r>
    </w:p>
    <w:p/>
    <w:p>
      <w:r>
        <w:rPr>
          <w:b/>
          <w:sz w:val="20"/>
        </w:rPr>
        <w:t>Governing Law:</w:t>
      </w:r>
    </w:p>
    <w:p>
      <w:r>
        <w:rPr>
          <w:b w:val="0"/>
          <w:sz w:val="20"/>
        </w:rPr>
        <w:t>This Agreement shall be governed by and construed in accordance with the laws of the state in which the Property is located.</w:t>
      </w:r>
    </w:p>
    <w:p/>
    <w:p>
      <w:r>
        <w:rPr>
          <w:b/>
          <w:sz w:val="20"/>
        </w:rPr>
        <w:t>Entire Agreement:</w:t>
      </w:r>
    </w:p>
    <w:p>
      <w:r>
        <w:rPr>
          <w:b w:val="0"/>
          <w:sz w:val="20"/>
        </w:rPr>
        <w:t>This Agreement constitutes the entire agreement between the parties and supersedes all prior negotiations and agreements, whether written or oral. Any amendments must be in writing and signed by both parties.</w:t>
      </w:r>
    </w:p>
    <w:p/>
    <w:p/>
    <w:p>
      <w:pPr>
        <w:jc w:val="center"/>
      </w:pPr>
      <w:r>
        <w:rPr>
          <w:b w:val="0"/>
          <w:sz w:val="20"/>
        </w:rPr>
        <w:t>IN WITNESS WHEREOF, the parties have executed this Rental Agreement on the dates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https://agreementtemplate-us.com/best-rental-agreement/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best-rental-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