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SIMPLE AGREEMENT</w:t>
      </w:r>
    </w:p>
    <w:p/>
    <w:p/>
    <w:p>
      <w:r>
        <w:rPr>
          <w:b w:val="0"/>
          <w:sz w:val="20"/>
        </w:rPr>
        <w:t>This Basic Simple Agreement (the "Agreement") is entered into by and between the parties listed below. This Agreement sets forth the general terms and conditions under which the parties agree to cooperate.</w:t>
      </w:r>
    </w:p>
    <w:p/>
    <w:p/>
    <w:p>
      <w:r>
        <w:rPr>
          <w:b/>
          <w:sz w:val="20"/>
        </w:rPr>
        <w:t>PARTIES:</w:t>
      </w:r>
    </w:p>
    <w:p>
      <w:r>
        <w:rPr>
          <w:b w:val="0"/>
          <w:sz w:val="20"/>
        </w:rPr>
        <w:t>Party A:</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r>
        <w:rPr>
          <w:b w:val="0"/>
          <w:sz w:val="20"/>
        </w:rPr>
        <w:t>Party B:</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p>
      <w:r>
        <w:rPr>
          <w:b/>
          <w:sz w:val="20"/>
        </w:rPr>
        <w:t>RECITALS</w:t>
      </w:r>
    </w:p>
    <w:p>
      <w:r>
        <w:rPr>
          <w:b w:val="0"/>
          <w:sz w:val="20"/>
        </w:rPr>
        <w:t>WHEREAS, the Parties desire to enter into this Agreement to establish the terms and conditions of their cooperation;</w:t>
      </w:r>
    </w:p>
    <w:p>
      <w:r>
        <w:rPr>
          <w:b w:val="0"/>
          <w:sz w:val="20"/>
        </w:rPr>
        <w:t>WHEREAS, the Parties intend to act in good faith and with mutual respect in the performance of this Agreement;</w:t>
      </w:r>
    </w:p>
    <w:p>
      <w:r>
        <w:rPr>
          <w:b w:val="0"/>
          <w:sz w:val="20"/>
        </w:rPr>
        <w:t>NOW, THEREFORE, in consideration of the mutual covenants and promises contained herein, the Parties agree as follows:</w:t>
      </w:r>
    </w:p>
    <w:p/>
    <w:p/>
    <w:p>
      <w:r>
        <w:rPr>
          <w:b/>
          <w:sz w:val="20"/>
        </w:rPr>
        <w:t>1. PURPOSE</w:t>
      </w:r>
    </w:p>
    <w:p>
      <w:r>
        <w:rPr>
          <w:b w:val="0"/>
          <w:sz w:val="20"/>
        </w:rPr>
        <w:t>The purpose of this Agreement is to outline the responsibilities and obligations of each Party in connection with their cooperation. This Agreement does not create any agency, partnership, joint venture, or employment relationship between the Parties.</w:t>
      </w:r>
    </w:p>
    <w:p/>
    <w:p>
      <w:r>
        <w:rPr>
          <w:b/>
          <w:sz w:val="20"/>
        </w:rPr>
        <w:t>2. TERM</w:t>
      </w:r>
    </w:p>
    <w:p>
      <w:r>
        <w:rPr>
          <w:b w:val="0"/>
          <w:sz w:val="20"/>
        </w:rPr>
        <w:t>This Agreement shall commence upon the date of execution by both Parties and shall continue until terminated by either Party pursuant to Section 7 below.</w:t>
      </w:r>
    </w:p>
    <w:p/>
    <w:p>
      <w:r>
        <w:rPr>
          <w:b/>
          <w:sz w:val="20"/>
        </w:rPr>
        <w:t>3. OBLIGATIONS OF THE PARTIES</w:t>
      </w:r>
    </w:p>
    <w:p>
      <w:r>
        <w:rPr>
          <w:b w:val="0"/>
          <w:sz w:val="20"/>
        </w:rPr>
        <w:t xml:space="preserve">3.1 Party A agrees to: </w:t>
      </w:r>
    </w:p>
    <w:p>
      <w:r>
        <w:rPr>
          <w:b w:val="0"/>
          <w:sz w:val="20"/>
        </w:rPr>
        <w:t>- Perform the tasks and duties as detailed in any attached exhibits or as agreed in writing.</w:t>
      </w:r>
    </w:p>
    <w:p>
      <w:r>
        <w:rPr>
          <w:b w:val="0"/>
          <w:sz w:val="20"/>
        </w:rPr>
        <w:t>- Provide necessary resources and information reasonably required for the performance of its obligations.</w:t>
      </w:r>
    </w:p>
    <w:p/>
    <w:p>
      <w:r>
        <w:rPr>
          <w:b w:val="0"/>
          <w:sz w:val="20"/>
        </w:rPr>
        <w:t>3.2 Party B agrees to:</w:t>
      </w:r>
    </w:p>
    <w:p>
      <w:r>
        <w:rPr>
          <w:b w:val="0"/>
          <w:sz w:val="20"/>
        </w:rPr>
        <w:t>- Perform the tasks and duties as detailed in any attached exhibits or as agreed in writing.</w:t>
      </w:r>
    </w:p>
    <w:p>
      <w:r>
        <w:rPr>
          <w:b w:val="0"/>
          <w:sz w:val="20"/>
        </w:rPr>
        <w:t>- Cooperate fully and provide timely information and support as reasonably requested.</w:t>
      </w:r>
    </w:p>
    <w:p/>
    <w:p>
      <w:r>
        <w:rPr>
          <w:b/>
          <w:sz w:val="20"/>
        </w:rPr>
        <w:t>4. COMPENSATION</w:t>
      </w:r>
    </w:p>
    <w:p>
      <w:r>
        <w:rPr>
          <w:b w:val="0"/>
          <w:sz w:val="20"/>
        </w:rPr>
        <w:t>Unless otherwise agreed in writing, no monetary compensation is due from either Party under this Agreement. If compensation is agreed upon, it shall be set forth in a separate written document signed by both Parties.</w:t>
      </w:r>
    </w:p>
    <w:p/>
    <w:p>
      <w:r>
        <w:rPr>
          <w:b/>
          <w:sz w:val="20"/>
        </w:rPr>
        <w:t>5. CONFIDENTIALITY</w:t>
      </w:r>
    </w:p>
    <w:p>
      <w:r>
        <w:rPr>
          <w:b w:val="0"/>
          <w:sz w:val="20"/>
        </w:rPr>
        <w:t>5.1 Each Party acknowledges that during the term of this Agreement, it may receive confidential or proprietary information of the other Party.</w:t>
      </w:r>
    </w:p>
    <w:p>
      <w:r>
        <w:rPr>
          <w:b w:val="0"/>
          <w:sz w:val="20"/>
        </w:rPr>
        <w:t>5.2 Each Party agrees to maintain the confidentiality of such information and not to disclose it to any third party without prior written consent, except as required by law or court order.</w:t>
      </w:r>
    </w:p>
    <w:p>
      <w:r>
        <w:rPr>
          <w:b w:val="0"/>
          <w:sz w:val="20"/>
        </w:rPr>
        <w:t>5.3 The obligations of confidentiality shall survive termination of this Agreement.</w:t>
      </w:r>
    </w:p>
    <w:p/>
    <w:p>
      <w:r>
        <w:rPr>
          <w:b/>
          <w:sz w:val="20"/>
        </w:rPr>
        <w:t>6. INTELLECTUAL PROPERTY</w:t>
      </w:r>
    </w:p>
    <w:p>
      <w:r>
        <w:rPr>
          <w:b w:val="0"/>
          <w:sz w:val="20"/>
        </w:rPr>
        <w:t>All intellectual property developed or delivered under this Agreement shall remain the sole property of the creating Party unless otherwise agreed in writing. Neither Party shall use the other Party’s intellectual property without prior written permission.</w:t>
      </w:r>
    </w:p>
    <w:p/>
    <w:p>
      <w:r>
        <w:rPr>
          <w:b/>
          <w:sz w:val="20"/>
        </w:rPr>
        <w:t>7. TERMINATION</w:t>
      </w:r>
    </w:p>
    <w:p>
      <w:r>
        <w:rPr>
          <w:b w:val="0"/>
          <w:sz w:val="20"/>
        </w:rPr>
        <w:t>Either Party may terminate this Agreement at any time by providing written notice to the other Party at least 30 days prior to the intended termination date.</w:t>
      </w:r>
    </w:p>
    <w:p>
      <w:r>
        <w:rPr>
          <w:b w:val="0"/>
          <w:sz w:val="20"/>
        </w:rPr>
        <w:t>Upon termination, each Party shall return or destroy all confidential information of the other Party and settle any outstanding obligations.</w:t>
      </w:r>
    </w:p>
    <w:p/>
    <w:p>
      <w:r>
        <w:rPr>
          <w:b/>
          <w:sz w:val="20"/>
        </w:rPr>
        <w:t>8. INDEMNIFICATION</w:t>
      </w:r>
    </w:p>
    <w:p>
      <w:r>
        <w:rPr>
          <w:b w:val="0"/>
          <w:sz w:val="20"/>
        </w:rPr>
        <w:t>Each Party agrees to indemnify, defend, and hold harmless the other Party from any claims, damages, liabilities, and expenses arising out of any breach of this Agreement or negligence.</w:t>
      </w:r>
    </w:p>
    <w:p/>
    <w:p>
      <w:r>
        <w:rPr>
          <w:b/>
          <w:sz w:val="20"/>
        </w:rPr>
        <w:t>9. LIMITATION OF LIABILITY</w:t>
      </w:r>
    </w:p>
    <w:p>
      <w:r>
        <w:rPr>
          <w:b w:val="0"/>
          <w:sz w:val="20"/>
        </w:rPr>
        <w:t>Neither Party shall be liable to the other for any indirect, incidental, consequential, special, or punitive damages arising out of or related to this Agreement, even if advised of the possibility of such damages.</w:t>
      </w:r>
    </w:p>
    <w:p/>
    <w:p>
      <w:r>
        <w:rPr>
          <w:b/>
          <w:sz w:val="20"/>
        </w:rPr>
        <w:t>10.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The Parties agree that any disputes arising out of or relating to this Agreement shall be resolved exclusively in the state or federal courts located within ____________________ County, State of ____________________, and the Parties consent to the personal jurisdiction of such courts.</w:t>
      </w:r>
    </w:p>
    <w:p/>
    <w:p>
      <w:r>
        <w:rPr>
          <w:b/>
          <w:sz w:val="20"/>
        </w:rPr>
        <w:t>11. ENTIRE AGREEMENT</w:t>
      </w:r>
    </w:p>
    <w:p>
      <w:r>
        <w:rPr>
          <w:b w:val="0"/>
          <w:sz w:val="20"/>
        </w:rPr>
        <w:t>This Agreement constitutes the entire understanding between the Parties with respect to the subject matter herein and supersedes all prior negotiations, agreements, or understandings, whether written or oral.</w:t>
      </w:r>
    </w:p>
    <w:p/>
    <w:p>
      <w:r>
        <w:rPr>
          <w:b/>
          <w:sz w:val="20"/>
        </w:rPr>
        <w:t>12. AMENDMENTS</w:t>
      </w:r>
    </w:p>
    <w:p>
      <w:r>
        <w:rPr>
          <w:b w:val="0"/>
          <w:sz w:val="20"/>
        </w:rPr>
        <w:t>Any amendment or modification of this Agreement must be in writing and signed by both Parties to be effective.</w:t>
      </w:r>
    </w:p>
    <w:p/>
    <w:p>
      <w:r>
        <w:rPr>
          <w:b/>
          <w:sz w:val="20"/>
        </w:rPr>
        <w:t>13. SEVERABILITY</w:t>
      </w:r>
    </w:p>
    <w:p>
      <w:r>
        <w:rPr>
          <w:b w:val="0"/>
          <w:sz w:val="20"/>
        </w:rPr>
        <w:t>If any provision of this Agreement is determined to be invalid, illegal, or unenforceable by a court of competent jurisdiction, the remaining provisions shall remain in full force and effect.</w:t>
      </w:r>
    </w:p>
    <w:p/>
    <w:p>
      <w:r>
        <w:rPr>
          <w:b/>
          <w:sz w:val="20"/>
        </w:rPr>
        <w:t>14. WAIVER</w:t>
      </w:r>
    </w:p>
    <w:p>
      <w:r>
        <w:rPr>
          <w:b w:val="0"/>
          <w:sz w:val="20"/>
        </w:rPr>
        <w:t>The failure of either Party to enforce any provision of this Agreement shall not be deemed a waiver of future enforcement of that or any other provision.</w:t>
      </w:r>
    </w:p>
    <w:p/>
    <w:p/>
    <w:p>
      <w:pPr>
        <w:jc w:val="center"/>
      </w:pPr>
      <w:r>
        <w:rPr>
          <w:b/>
          <w:sz w:val="20"/>
        </w:rPr>
        <w:t>SIGNATURES</w:t>
      </w:r>
    </w:p>
    <w:p/>
    <w:p>
      <w:r>
        <w:rPr>
          <w:b w:val="0"/>
          <w:sz w:val="20"/>
        </w:rPr>
        <w:t>Place of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https://agreementtemplate-us.com/basic-simple-agreement/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basic-simpl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