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ARTIST AGREEMENT CONTRACT</w:t>
      </w:r>
    </w:p>
    <w:p/>
    <w:p>
      <w:r>
        <w:rPr>
          <w:b/>
          <w:sz w:val="20"/>
        </w:rPr>
        <w:t>This Artist Agreement Contract ("Agreement") is made by and between the following parties:</w:t>
      </w:r>
    </w:p>
    <w:p/>
    <w:p>
      <w:r>
        <w:rPr>
          <w:b/>
          <w:sz w:val="20"/>
        </w:rPr>
        <w:t>Client Information:</w:t>
      </w:r>
    </w:p>
    <w:p>
      <w:r>
        <w:rPr>
          <w:b w:val="0"/>
          <w:sz w:val="20"/>
        </w:rPr>
        <w:t>Full Name or Business Name: 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r>
        <w:rPr>
          <w:b/>
          <w:sz w:val="20"/>
        </w:rPr>
        <w:t>Artist Information:</w:t>
      </w:r>
    </w:p>
    <w:p>
      <w:r>
        <w:rPr>
          <w:b w:val="0"/>
          <w:sz w:val="20"/>
        </w:rPr>
        <w:t>Full Name or Business Name: 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r>
        <w:rPr>
          <w:b/>
          <w:sz w:val="20"/>
        </w:rPr>
        <w:t>RECITALS</w:t>
      </w:r>
    </w:p>
    <w:p>
      <w:r>
        <w:rPr>
          <w:b w:val="0"/>
          <w:sz w:val="20"/>
        </w:rPr>
        <w:t>WHEREAS, the Client desires to obtain certain artistic services from the Artist, and the Artist agrees to provide such services under the terms and conditions set forth herein.</w:t>
      </w:r>
    </w:p>
    <w:p/>
    <w:p>
      <w:r>
        <w:rPr>
          <w:b/>
          <w:sz w:val="20"/>
        </w:rPr>
        <w:t>1. Services</w:t>
      </w:r>
    </w:p>
    <w:p>
      <w:r>
        <w:rPr>
          <w:b w:val="0"/>
          <w:sz w:val="20"/>
        </w:rPr>
        <w:t>The Artist agrees to perform the following services ("Services") for the Client:</w:t>
      </w:r>
    </w:p>
    <w:p>
      <w:r>
        <w:rPr>
          <w:b w:val="0"/>
          <w:sz w:val="20"/>
        </w:rPr>
        <w:t>_____________________________________________________________________</w:t>
      </w:r>
    </w:p>
    <w:p>
      <w:r>
        <w:rPr>
          <w:b w:val="0"/>
          <w:sz w:val="20"/>
        </w:rPr>
        <w:t>_____________________________________________________________________</w:t>
      </w:r>
    </w:p>
    <w:p>
      <w:r>
        <w:rPr>
          <w:b w:val="0"/>
          <w:sz w:val="20"/>
        </w:rPr>
        <w:t>The scope, specifications, and timeline of the Services shall be as mutually agreed in writing by the parties.</w:t>
      </w:r>
    </w:p>
    <w:p/>
    <w:p>
      <w:r>
        <w:rPr>
          <w:b/>
          <w:sz w:val="20"/>
        </w:rPr>
        <w:t>2. Deliverables</w:t>
      </w:r>
    </w:p>
    <w:p>
      <w:r>
        <w:rPr>
          <w:b w:val="0"/>
          <w:sz w:val="20"/>
        </w:rPr>
        <w:t>The Artist shall deliver to the Client the following work product upon completion of the Services: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The deliverables shall conform to the agreed specifications and quality standards.</w:t>
      </w:r>
    </w:p>
    <w:p/>
    <w:p>
      <w:r>
        <w:rPr>
          <w:b/>
          <w:sz w:val="20"/>
        </w:rPr>
        <w:t>3. Compensation</w:t>
      </w:r>
    </w:p>
    <w:p>
      <w:r>
        <w:rPr>
          <w:b w:val="0"/>
          <w:sz w:val="20"/>
        </w:rPr>
        <w:t>The Client agrees to pay the Artist the total amount of $_____________ for the Services described herein.</w:t>
      </w:r>
    </w:p>
    <w:p>
      <w:r>
        <w:rPr>
          <w:b w:val="0"/>
          <w:sz w:val="20"/>
        </w:rPr>
        <w:t>Payment shall be made as follows:</w:t>
      </w:r>
    </w:p>
    <w:p>
      <w:r>
        <w:rPr>
          <w:b w:val="0"/>
          <w:sz w:val="20"/>
        </w:rPr>
        <w:t>_____________________________________________________________________</w:t>
      </w:r>
    </w:p>
    <w:p>
      <w:r>
        <w:rPr>
          <w:b w:val="0"/>
          <w:sz w:val="20"/>
        </w:rPr>
        <w:t>Payments may be made via check, bank transfer, or other mutually agreed methods.</w:t>
      </w:r>
    </w:p>
    <w:p/>
    <w:p>
      <w:r>
        <w:rPr>
          <w:b/>
          <w:sz w:val="20"/>
        </w:rPr>
        <w:t>4. Expenses</w:t>
      </w:r>
    </w:p>
    <w:p>
      <w:r>
        <w:rPr>
          <w:b w:val="0"/>
          <w:sz w:val="20"/>
        </w:rPr>
        <w:t>Unless otherwise agreed, the Client shall reimburse the Artist for reasonable pre-approved expenses incurred in connection with the performance of the Services.</w:t>
      </w:r>
    </w:p>
    <w:p>
      <w:r>
        <w:rPr>
          <w:b w:val="0"/>
          <w:sz w:val="20"/>
        </w:rPr>
        <w:t>Receipts or documentation for such expenses shall be provided upon request.</w:t>
      </w:r>
    </w:p>
    <w:p/>
    <w:p>
      <w:r>
        <w:rPr>
          <w:b/>
          <w:sz w:val="20"/>
        </w:rPr>
        <w:t>5. Term and Termination</w:t>
      </w:r>
    </w:p>
    <w:p>
      <w:r>
        <w:rPr>
          <w:b w:val="0"/>
          <w:sz w:val="20"/>
        </w:rPr>
        <w:t>This Agreement shall commence upon execution and continue until completion of the Services, unless terminated earlier by either party upon written notice.</w:t>
      </w:r>
    </w:p>
    <w:p>
      <w:r>
        <w:rPr>
          <w:b w:val="0"/>
          <w:sz w:val="20"/>
        </w:rPr>
        <w:t>In the event of termination, the Client shall pay the Artist for all Services performed and approved expenses incurred up to the date of termination.</w:t>
      </w:r>
    </w:p>
    <w:p/>
    <w:p>
      <w:r>
        <w:rPr>
          <w:b/>
          <w:sz w:val="20"/>
        </w:rPr>
        <w:t>6. Ownership and License</w:t>
      </w:r>
    </w:p>
    <w:p>
      <w:r>
        <w:rPr>
          <w:b w:val="0"/>
          <w:sz w:val="20"/>
        </w:rPr>
        <w:t>The Artist retains all copyrights and intellectual property rights in the work produced, except as expressly assigned below.</w:t>
      </w:r>
    </w:p>
    <w:p>
      <w:r>
        <w:rPr>
          <w:b w:val="0"/>
          <w:sz w:val="20"/>
        </w:rPr>
        <w:t>Upon full payment, the Artist grants the Client a non-exclusive, worldwide, perpetual license to use the deliverables for the purposes set forth in this Agreement.</w:t>
      </w:r>
    </w:p>
    <w:p>
      <w:r>
        <w:rPr>
          <w:b w:val="0"/>
          <w:sz w:val="20"/>
        </w:rPr>
        <w:t>Any additional uses shall require separate written permission and/or license agreement.</w:t>
      </w:r>
    </w:p>
    <w:p/>
    <w:p>
      <w:r>
        <w:rPr>
          <w:b/>
          <w:sz w:val="20"/>
        </w:rPr>
        <w:t>7. Confidentiality</w:t>
      </w:r>
    </w:p>
    <w:p>
      <w:r>
        <w:rPr>
          <w:b w:val="0"/>
          <w:sz w:val="20"/>
        </w:rPr>
        <w:t>Each party agrees to maintain the confidentiality of any proprietary or confidential information disclosed by the other party during the term of this Agreement.</w:t>
      </w:r>
    </w:p>
    <w:p>
      <w:r>
        <w:rPr>
          <w:b w:val="0"/>
          <w:sz w:val="20"/>
        </w:rPr>
        <w:t>This obligation shall survive termination of this Agreement.</w:t>
      </w:r>
    </w:p>
    <w:p/>
    <w:p>
      <w:r>
        <w:rPr>
          <w:b/>
          <w:sz w:val="20"/>
        </w:rPr>
        <w:t>8. Representations and Warranties</w:t>
      </w:r>
    </w:p>
    <w:p>
      <w:r>
        <w:rPr>
          <w:b w:val="0"/>
          <w:sz w:val="20"/>
        </w:rPr>
        <w:t>The Artist represents and warrants that the Services will be performed in a professional, workmanlike manner in accordance with industry standards.</w:t>
      </w:r>
    </w:p>
    <w:p>
      <w:r>
        <w:rPr>
          <w:b w:val="0"/>
          <w:sz w:val="20"/>
        </w:rPr>
        <w:t>The Client represents and warrants that it has the right to enter into this Agreement and to grant the rights contemplated herein.</w:t>
      </w:r>
    </w:p>
    <w:p/>
    <w:p>
      <w:r>
        <w:rPr>
          <w:b/>
          <w:sz w:val="20"/>
        </w:rPr>
        <w:t>9. Indemnification</w:t>
      </w:r>
    </w:p>
    <w:p>
      <w:r>
        <w:rPr>
          <w:b w:val="0"/>
          <w:sz w:val="20"/>
        </w:rPr>
        <w:t>Each party agrees to indemnify, defend and hold harmless the other party from any claims, damages, liabilities, costs, or expenses arising out of breach of this Agreement or negligence.</w:t>
      </w:r>
    </w:p>
    <w:p/>
    <w:p>
      <w:r>
        <w:rPr>
          <w:b/>
          <w:sz w:val="20"/>
        </w:rPr>
        <w:t>10. Limitation of Liability</w:t>
      </w:r>
    </w:p>
    <w:p>
      <w:r>
        <w:rPr>
          <w:b w:val="0"/>
          <w:sz w:val="20"/>
        </w:rPr>
        <w:t>Except for damages arising from gross negligence or willful misconduct, neither party shall be liable to the other for any indirect, incidental, consequential, or punitive damages arising out of this Agreement.</w:t>
      </w:r>
    </w:p>
    <w:p/>
    <w:p>
      <w:r>
        <w:rPr>
          <w:b/>
          <w:sz w:val="20"/>
        </w:rPr>
        <w:t>11. Independent Contractor</w:t>
      </w:r>
    </w:p>
    <w:p>
      <w:r>
        <w:rPr>
          <w:b w:val="0"/>
          <w:sz w:val="20"/>
        </w:rPr>
        <w:t>The Artist is an independent contractor and not an employee or agent of the Client. Nothing in this Agreement shall be construed to create a partnership, joint venture, or agency relationship.</w:t>
      </w:r>
    </w:p>
    <w:p/>
    <w:p>
      <w:r>
        <w:rPr>
          <w:b/>
          <w:sz w:val="20"/>
        </w:rPr>
        <w:t>12. Governing Law and Dispute Resolution</w:t>
      </w:r>
    </w:p>
    <w:p>
      <w:r>
        <w:rPr>
          <w:b w:val="0"/>
          <w:sz w:val="20"/>
        </w:rPr>
        <w:t>This Agreement shall be governed by and construed in accordance with the laws of the United States and the State of ____________________.</w:t>
      </w:r>
    </w:p>
    <w:p>
      <w:r>
        <w:rPr>
          <w:b w:val="0"/>
          <w:sz w:val="20"/>
        </w:rPr>
        <w:t>Any disputes arising under or in connection with this Agreement shall be resolved first through good faith negotiations, and if unresolved, submitted to binding arbitration under the rules of the American Arbitration Association.</w:t>
      </w:r>
    </w:p>
    <w:p/>
    <w:p>
      <w:r>
        <w:rPr>
          <w:b/>
          <w:sz w:val="20"/>
        </w:rPr>
        <w:t>13. Entire Agreement</w:t>
      </w:r>
    </w:p>
    <w:p>
      <w:r>
        <w:rPr>
          <w:b w:val="0"/>
          <w:sz w:val="20"/>
        </w:rPr>
        <w:t>This Agreement contains the entire understanding of the parties and supersedes all prior agreements, understandings, or representations.</w:t>
      </w:r>
    </w:p>
    <w:p>
      <w:r>
        <w:rPr>
          <w:b w:val="0"/>
          <w:sz w:val="20"/>
        </w:rPr>
        <w:t>Any amendments or modifications must be made in writing and signed by both parties.</w:t>
      </w:r>
    </w:p>
    <w:p/>
    <w:p>
      <w:r>
        <w:rPr>
          <w:b/>
          <w:sz w:val="20"/>
        </w:rPr>
        <w:t>14. Severability</w:t>
      </w:r>
    </w:p>
    <w:p>
      <w:r>
        <w:rPr>
          <w:b w:val="0"/>
          <w:sz w:val="20"/>
        </w:rPr>
        <w:t>If any provision of this Agreement is held invalid or unenforceable, the remaining provisions shall continue in full force and effect.</w:t>
      </w:r>
    </w:p>
    <w:p/>
    <w:p>
      <w:r>
        <w:rPr>
          <w:b/>
          <w:sz w:val="20"/>
        </w:rPr>
        <w:t>15. Notices</w:t>
      </w:r>
    </w:p>
    <w:p>
      <w:r>
        <w:rPr>
          <w:b w:val="0"/>
          <w:sz w:val="20"/>
        </w:rPr>
        <w:t>Any notices required or permitted under this Agreement shall be in writing and delivered to the addresses provided above by hand, certified mail, or recognized courier.</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https://agreementtemplate-us.com/artist-agreement-contract/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artist-agreement-contrac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